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3A378" w14:textId="77777777" w:rsidR="00BD13D3" w:rsidRPr="000567AE" w:rsidRDefault="00BD13D3" w:rsidP="00BD13D3">
      <w:pPr>
        <w:spacing w:before="13" w:line="310" w:lineRule="exact"/>
        <w:ind w:left="164" w:right="86" w:hangingChars="68" w:hanging="164"/>
        <w:jc w:val="center"/>
        <w:rPr>
          <w:rFonts w:ascii="Times New Roman" w:hAnsi="Times New Roman" w:cs="Times New Roman"/>
          <w:b/>
          <w:sz w:val="24"/>
          <w:szCs w:val="24"/>
        </w:rPr>
      </w:pPr>
      <w:r w:rsidRPr="000567AE">
        <w:rPr>
          <w:rFonts w:ascii="Times New Roman" w:hAnsi="Times New Roman" w:cs="Times New Roman"/>
          <w:b/>
          <w:sz w:val="24"/>
          <w:szCs w:val="24"/>
        </w:rPr>
        <w:t>ĐỀ</w:t>
      </w:r>
      <w:r w:rsidRPr="000567AE">
        <w:rPr>
          <w:rFonts w:ascii="Times New Roman" w:hAnsi="Times New Roman" w:cs="Times New Roman"/>
          <w:b/>
          <w:spacing w:val="-1"/>
          <w:sz w:val="24"/>
          <w:szCs w:val="24"/>
        </w:rPr>
        <w:t xml:space="preserve"> </w:t>
      </w:r>
      <w:r w:rsidRPr="000567AE">
        <w:rPr>
          <w:rFonts w:ascii="Times New Roman" w:hAnsi="Times New Roman" w:cs="Times New Roman"/>
          <w:b/>
          <w:sz w:val="24"/>
          <w:szCs w:val="24"/>
        </w:rPr>
        <w:t>CƯƠNG</w:t>
      </w:r>
      <w:r w:rsidRPr="000567AE">
        <w:rPr>
          <w:rFonts w:ascii="Times New Roman" w:hAnsi="Times New Roman" w:cs="Times New Roman"/>
          <w:b/>
          <w:spacing w:val="1"/>
          <w:sz w:val="24"/>
          <w:szCs w:val="24"/>
        </w:rPr>
        <w:t xml:space="preserve"> </w:t>
      </w:r>
      <w:r w:rsidRPr="000567AE">
        <w:rPr>
          <w:rFonts w:ascii="Times New Roman" w:hAnsi="Times New Roman" w:cs="Times New Roman"/>
          <w:b/>
          <w:sz w:val="24"/>
          <w:szCs w:val="24"/>
        </w:rPr>
        <w:t>ÔN TẬP</w:t>
      </w:r>
      <w:r w:rsidRPr="000567AE">
        <w:rPr>
          <w:rFonts w:ascii="Times New Roman" w:hAnsi="Times New Roman" w:cs="Times New Roman"/>
          <w:b/>
          <w:spacing w:val="1"/>
          <w:sz w:val="24"/>
          <w:szCs w:val="24"/>
        </w:rPr>
        <w:t xml:space="preserve"> </w:t>
      </w:r>
      <w:r w:rsidRPr="000567AE">
        <w:rPr>
          <w:rFonts w:ascii="Times New Roman" w:hAnsi="Times New Roman" w:cs="Times New Roman"/>
          <w:b/>
          <w:sz w:val="24"/>
          <w:szCs w:val="24"/>
        </w:rPr>
        <w:t xml:space="preserve"> HKI –</w:t>
      </w:r>
      <w:r w:rsidRPr="000567AE">
        <w:rPr>
          <w:rFonts w:ascii="Times New Roman" w:hAnsi="Times New Roman" w:cs="Times New Roman"/>
          <w:b/>
          <w:spacing w:val="1"/>
          <w:sz w:val="24"/>
          <w:szCs w:val="24"/>
        </w:rPr>
        <w:t xml:space="preserve"> </w:t>
      </w:r>
      <w:r w:rsidRPr="000567AE">
        <w:rPr>
          <w:rFonts w:ascii="Times New Roman" w:hAnsi="Times New Roman" w:cs="Times New Roman"/>
          <w:b/>
          <w:sz w:val="24"/>
          <w:szCs w:val="24"/>
        </w:rPr>
        <w:t>MÔN TIẾNG</w:t>
      </w:r>
      <w:r w:rsidRPr="000567AE">
        <w:rPr>
          <w:rFonts w:ascii="Times New Roman" w:hAnsi="Times New Roman" w:cs="Times New Roman"/>
          <w:b/>
          <w:spacing w:val="-7"/>
          <w:sz w:val="24"/>
          <w:szCs w:val="24"/>
        </w:rPr>
        <w:t xml:space="preserve"> </w:t>
      </w:r>
      <w:r w:rsidRPr="000567AE">
        <w:rPr>
          <w:rFonts w:ascii="Times New Roman" w:hAnsi="Times New Roman" w:cs="Times New Roman"/>
          <w:b/>
          <w:sz w:val="24"/>
          <w:szCs w:val="24"/>
        </w:rPr>
        <w:t>ANH LỚP</w:t>
      </w:r>
      <w:r w:rsidRPr="000567AE">
        <w:rPr>
          <w:rFonts w:ascii="Times New Roman" w:hAnsi="Times New Roman" w:cs="Times New Roman"/>
          <w:b/>
          <w:spacing w:val="2"/>
          <w:sz w:val="24"/>
          <w:szCs w:val="24"/>
        </w:rPr>
        <w:t xml:space="preserve"> </w:t>
      </w:r>
      <w:r w:rsidRPr="000567AE">
        <w:rPr>
          <w:rFonts w:ascii="Times New Roman" w:hAnsi="Times New Roman" w:cs="Times New Roman"/>
          <w:b/>
          <w:sz w:val="24"/>
          <w:szCs w:val="24"/>
        </w:rPr>
        <w:t>1</w:t>
      </w:r>
      <w:r w:rsidR="00CA2B5D" w:rsidRPr="000567AE">
        <w:rPr>
          <w:rFonts w:ascii="Times New Roman" w:hAnsi="Times New Roman" w:cs="Times New Roman"/>
          <w:b/>
          <w:sz w:val="24"/>
          <w:szCs w:val="24"/>
        </w:rPr>
        <w:t>2</w:t>
      </w:r>
    </w:p>
    <w:p w14:paraId="61633EDC" w14:textId="77777777" w:rsidR="00BD13D3" w:rsidRPr="000567AE" w:rsidRDefault="00BD13D3" w:rsidP="00BD13D3">
      <w:pPr>
        <w:pStyle w:val="Heading2"/>
        <w:spacing w:line="310" w:lineRule="exact"/>
        <w:ind w:left="2385" w:right="4046"/>
        <w:rPr>
          <w:rFonts w:ascii="Times New Roman" w:hAnsi="Times New Roman" w:cs="Times New Roman"/>
          <w:sz w:val="24"/>
          <w:szCs w:val="24"/>
        </w:rPr>
      </w:pPr>
      <w:r w:rsidRPr="000567AE">
        <w:rPr>
          <w:rFonts w:ascii="Times New Roman" w:hAnsi="Times New Roman" w:cs="Times New Roman"/>
          <w:sz w:val="24"/>
          <w:szCs w:val="24"/>
        </w:rPr>
        <w:t>Năm</w:t>
      </w:r>
      <w:r w:rsidRPr="000567AE">
        <w:rPr>
          <w:rFonts w:ascii="Times New Roman" w:hAnsi="Times New Roman" w:cs="Times New Roman"/>
          <w:spacing w:val="-2"/>
          <w:sz w:val="24"/>
          <w:szCs w:val="24"/>
        </w:rPr>
        <w:t xml:space="preserve"> </w:t>
      </w:r>
      <w:r w:rsidRPr="000567AE">
        <w:rPr>
          <w:rFonts w:ascii="Times New Roman" w:hAnsi="Times New Roman" w:cs="Times New Roman"/>
          <w:sz w:val="24"/>
          <w:szCs w:val="24"/>
        </w:rPr>
        <w:t>học: 2023 – 2024</w:t>
      </w:r>
    </w:p>
    <w:p w14:paraId="376F58F6" w14:textId="77777777" w:rsidR="00BD13D3" w:rsidRPr="000567AE" w:rsidRDefault="00BD13D3" w:rsidP="00BD13D3">
      <w:pPr>
        <w:spacing w:line="310" w:lineRule="exact"/>
        <w:rPr>
          <w:rFonts w:ascii="Times New Roman" w:hAnsi="Times New Roman" w:cs="Times New Roman"/>
          <w:sz w:val="24"/>
          <w:szCs w:val="24"/>
        </w:rPr>
      </w:pPr>
    </w:p>
    <w:p w14:paraId="45B4A371" w14:textId="77777777" w:rsidR="00684F58" w:rsidRPr="000567AE" w:rsidRDefault="00684F58" w:rsidP="00684F58">
      <w:pPr>
        <w:rPr>
          <w:rFonts w:ascii="Times New Roman" w:hAnsi="Times New Roman" w:cs="Times New Roman"/>
          <w:b/>
          <w:sz w:val="24"/>
          <w:szCs w:val="24"/>
        </w:rPr>
      </w:pPr>
      <w:r w:rsidRPr="000567AE">
        <w:rPr>
          <w:rFonts w:ascii="Times New Roman" w:hAnsi="Times New Roman" w:cs="Times New Roman"/>
          <w:b/>
          <w:sz w:val="24"/>
          <w:szCs w:val="24"/>
        </w:rPr>
        <w:t>A. CHƯƠNG TRÌNH ÔN TẬP ( TỪ UNIT 1 ĐẾN UNIT 8 )</w:t>
      </w:r>
    </w:p>
    <w:p w14:paraId="3DEF0A3B" w14:textId="77777777" w:rsidR="00684F58" w:rsidRPr="000567AE" w:rsidRDefault="00684F58" w:rsidP="00684F58">
      <w:pPr>
        <w:rPr>
          <w:rFonts w:ascii="Times New Roman" w:hAnsi="Times New Roman" w:cs="Times New Roman"/>
          <w:b/>
          <w:sz w:val="24"/>
          <w:szCs w:val="24"/>
        </w:rPr>
      </w:pPr>
      <w:r w:rsidRPr="000567AE">
        <w:rPr>
          <w:rFonts w:ascii="Times New Roman" w:hAnsi="Times New Roman" w:cs="Times New Roman"/>
          <w:b/>
          <w:sz w:val="24"/>
          <w:szCs w:val="24"/>
        </w:rPr>
        <w:t>I. TOPICS</w:t>
      </w:r>
    </w:p>
    <w:p w14:paraId="16684DA8" w14:textId="77777777" w:rsidR="00684F58" w:rsidRPr="000567AE" w:rsidRDefault="00684F58" w:rsidP="00684F58">
      <w:pPr>
        <w:rPr>
          <w:rFonts w:ascii="Times New Roman" w:hAnsi="Times New Roman" w:cs="Times New Roman"/>
          <w:b/>
          <w:sz w:val="24"/>
          <w:szCs w:val="24"/>
        </w:rPr>
      </w:pPr>
      <w:r w:rsidRPr="000567AE">
        <w:rPr>
          <w:rFonts w:ascii="Times New Roman" w:hAnsi="Times New Roman" w:cs="Times New Roman"/>
          <w:b/>
          <w:sz w:val="24"/>
          <w:szCs w:val="24"/>
        </w:rPr>
        <w:t>Các chủ điểm từ unit 1 đến unit 8 – chú trọng các chủ điểm sau:</w:t>
      </w:r>
    </w:p>
    <w:p w14:paraId="3A77DFCD" w14:textId="77777777" w:rsidR="00684F58" w:rsidRPr="000567AE" w:rsidRDefault="00684F58" w:rsidP="00684F58">
      <w:pPr>
        <w:ind w:left="-5"/>
        <w:rPr>
          <w:rFonts w:ascii="Times New Roman" w:hAnsi="Times New Roman" w:cs="Times New Roman"/>
          <w:sz w:val="24"/>
          <w:szCs w:val="24"/>
        </w:rPr>
      </w:pPr>
      <w:r w:rsidRPr="000567AE">
        <w:rPr>
          <w:rFonts w:ascii="Times New Roman" w:hAnsi="Times New Roman" w:cs="Times New Roman"/>
          <w:sz w:val="24"/>
          <w:szCs w:val="24"/>
        </w:rPr>
        <w:t xml:space="preserve">Themes:  </w:t>
      </w:r>
    </w:p>
    <w:p w14:paraId="23D19709" w14:textId="77777777" w:rsidR="00684F58" w:rsidRPr="000567AE" w:rsidRDefault="00684F58" w:rsidP="00684F58">
      <w:pPr>
        <w:widowControl/>
        <w:numPr>
          <w:ilvl w:val="0"/>
          <w:numId w:val="30"/>
        </w:numPr>
        <w:autoSpaceDE/>
        <w:autoSpaceDN/>
        <w:spacing w:after="15" w:line="271" w:lineRule="auto"/>
        <w:ind w:right="4057" w:hanging="288"/>
        <w:rPr>
          <w:rFonts w:ascii="Times New Roman" w:hAnsi="Times New Roman" w:cs="Times New Roman"/>
          <w:sz w:val="24"/>
          <w:szCs w:val="24"/>
        </w:rPr>
      </w:pPr>
      <w:r w:rsidRPr="000567AE">
        <w:rPr>
          <w:rFonts w:ascii="Times New Roman" w:hAnsi="Times New Roman" w:cs="Times New Roman"/>
          <w:sz w:val="24"/>
          <w:szCs w:val="24"/>
        </w:rPr>
        <w:t xml:space="preserve">Unit 1: </w:t>
      </w:r>
      <w:r w:rsidRPr="000567AE">
        <w:rPr>
          <w:rFonts w:ascii="Times New Roman" w:hAnsi="Times New Roman" w:cs="Times New Roman"/>
          <w:b/>
          <w:i/>
          <w:sz w:val="24"/>
          <w:szCs w:val="24"/>
        </w:rPr>
        <w:t>Home life</w:t>
      </w:r>
    </w:p>
    <w:p w14:paraId="3A9C0CC3" w14:textId="77777777" w:rsidR="00684F58" w:rsidRPr="000567AE" w:rsidRDefault="00684F58" w:rsidP="00684F58">
      <w:pPr>
        <w:widowControl/>
        <w:numPr>
          <w:ilvl w:val="0"/>
          <w:numId w:val="30"/>
        </w:numPr>
        <w:autoSpaceDE/>
        <w:autoSpaceDN/>
        <w:spacing w:after="1" w:line="281" w:lineRule="auto"/>
        <w:ind w:right="4057" w:hanging="288"/>
        <w:rPr>
          <w:rFonts w:ascii="Times New Roman" w:hAnsi="Times New Roman" w:cs="Times New Roman"/>
          <w:sz w:val="24"/>
          <w:szCs w:val="24"/>
        </w:rPr>
      </w:pPr>
      <w:r w:rsidRPr="000567AE">
        <w:rPr>
          <w:rFonts w:ascii="Times New Roman" w:hAnsi="Times New Roman" w:cs="Times New Roman"/>
          <w:sz w:val="24"/>
          <w:szCs w:val="24"/>
        </w:rPr>
        <w:t xml:space="preserve">Unit 2: </w:t>
      </w:r>
      <w:r w:rsidRPr="000567AE">
        <w:rPr>
          <w:rFonts w:ascii="Times New Roman" w:hAnsi="Times New Roman" w:cs="Times New Roman"/>
          <w:b/>
          <w:sz w:val="24"/>
          <w:szCs w:val="24"/>
        </w:rPr>
        <w:t>Cultural Diversity</w:t>
      </w:r>
    </w:p>
    <w:p w14:paraId="0FA25C2D" w14:textId="77777777" w:rsidR="00684F58" w:rsidRPr="000567AE" w:rsidRDefault="00684F58" w:rsidP="00684F58">
      <w:pPr>
        <w:pStyle w:val="ListParagraph"/>
        <w:numPr>
          <w:ilvl w:val="0"/>
          <w:numId w:val="30"/>
        </w:numPr>
        <w:spacing w:before="2"/>
        <w:ind w:rightChars="-202" w:right="-444"/>
        <w:rPr>
          <w:rFonts w:ascii="Times New Roman" w:hAnsi="Times New Roman" w:cs="Times New Roman"/>
          <w:b/>
          <w:i/>
          <w:sz w:val="24"/>
          <w:szCs w:val="24"/>
        </w:rPr>
      </w:pPr>
      <w:r w:rsidRPr="000567AE">
        <w:rPr>
          <w:rFonts w:ascii="Times New Roman" w:hAnsi="Times New Roman" w:cs="Times New Roman"/>
          <w:sz w:val="24"/>
          <w:szCs w:val="24"/>
        </w:rPr>
        <w:t>Unit</w:t>
      </w:r>
      <w:r w:rsidRPr="000567AE">
        <w:rPr>
          <w:rFonts w:ascii="Times New Roman" w:hAnsi="Times New Roman" w:cs="Times New Roman"/>
          <w:spacing w:val="-4"/>
          <w:sz w:val="24"/>
          <w:szCs w:val="24"/>
        </w:rPr>
        <w:t xml:space="preserve"> </w:t>
      </w:r>
      <w:r w:rsidRPr="000567AE">
        <w:rPr>
          <w:rFonts w:ascii="Times New Roman" w:hAnsi="Times New Roman" w:cs="Times New Roman"/>
          <w:sz w:val="24"/>
          <w:szCs w:val="24"/>
        </w:rPr>
        <w:t>3:</w:t>
      </w:r>
      <w:r w:rsidRPr="000567AE">
        <w:rPr>
          <w:rFonts w:ascii="Times New Roman" w:hAnsi="Times New Roman" w:cs="Times New Roman"/>
          <w:b/>
          <w:sz w:val="24"/>
          <w:szCs w:val="24"/>
        </w:rPr>
        <w:t xml:space="preserve"> </w:t>
      </w:r>
      <w:r w:rsidRPr="000567AE">
        <w:rPr>
          <w:rFonts w:ascii="Times New Roman" w:hAnsi="Times New Roman" w:cs="Times New Roman"/>
          <w:b/>
          <w:i/>
          <w:sz w:val="24"/>
          <w:szCs w:val="24"/>
        </w:rPr>
        <w:t>Ways of socialising</w:t>
      </w:r>
    </w:p>
    <w:p w14:paraId="62B6DAD3" w14:textId="77777777" w:rsidR="00684F58" w:rsidRPr="000567AE" w:rsidRDefault="00684F58" w:rsidP="00684F58">
      <w:pPr>
        <w:pStyle w:val="ListParagraph"/>
        <w:numPr>
          <w:ilvl w:val="0"/>
          <w:numId w:val="30"/>
        </w:numPr>
        <w:spacing w:before="2"/>
        <w:ind w:rightChars="-202" w:right="-444"/>
        <w:rPr>
          <w:rFonts w:ascii="Times New Roman" w:hAnsi="Times New Roman" w:cs="Times New Roman"/>
          <w:b/>
          <w:i/>
          <w:sz w:val="24"/>
          <w:szCs w:val="24"/>
        </w:rPr>
      </w:pPr>
      <w:r w:rsidRPr="000567AE">
        <w:rPr>
          <w:rFonts w:ascii="Times New Roman" w:hAnsi="Times New Roman" w:cs="Times New Roman"/>
          <w:sz w:val="24"/>
          <w:szCs w:val="24"/>
        </w:rPr>
        <w:t>Unit4:</w:t>
      </w:r>
      <w:r w:rsidRPr="000567AE">
        <w:rPr>
          <w:rFonts w:ascii="Times New Roman" w:hAnsi="Times New Roman" w:cs="Times New Roman"/>
          <w:b/>
          <w:i/>
          <w:sz w:val="24"/>
          <w:szCs w:val="24"/>
        </w:rPr>
        <w:t xml:space="preserve"> School Education System</w:t>
      </w:r>
    </w:p>
    <w:p w14:paraId="1BF5BE80" w14:textId="77777777" w:rsidR="00684F58" w:rsidRPr="000567AE" w:rsidRDefault="00684F58" w:rsidP="00684F58">
      <w:pPr>
        <w:pStyle w:val="ListParagraph"/>
        <w:numPr>
          <w:ilvl w:val="0"/>
          <w:numId w:val="30"/>
        </w:numPr>
        <w:spacing w:before="2"/>
        <w:ind w:rightChars="-202" w:right="-444"/>
        <w:rPr>
          <w:rFonts w:ascii="Times New Roman" w:hAnsi="Times New Roman" w:cs="Times New Roman"/>
          <w:b/>
          <w:i/>
          <w:sz w:val="24"/>
          <w:szCs w:val="24"/>
        </w:rPr>
      </w:pPr>
      <w:r w:rsidRPr="000567AE">
        <w:rPr>
          <w:rFonts w:ascii="Times New Roman" w:hAnsi="Times New Roman" w:cs="Times New Roman"/>
          <w:sz w:val="24"/>
          <w:szCs w:val="24"/>
        </w:rPr>
        <w:t>Unit5:</w:t>
      </w:r>
      <w:r w:rsidRPr="000567AE">
        <w:rPr>
          <w:rFonts w:ascii="Times New Roman" w:hAnsi="Times New Roman" w:cs="Times New Roman"/>
          <w:b/>
          <w:i/>
          <w:sz w:val="24"/>
          <w:szCs w:val="24"/>
        </w:rPr>
        <w:t xml:space="preserve"> Higher Education</w:t>
      </w:r>
    </w:p>
    <w:p w14:paraId="3D99F2EA" w14:textId="77777777" w:rsidR="00684F58" w:rsidRPr="000567AE" w:rsidRDefault="00684F58" w:rsidP="00684F58">
      <w:pPr>
        <w:pStyle w:val="ListParagraph"/>
        <w:numPr>
          <w:ilvl w:val="0"/>
          <w:numId w:val="30"/>
        </w:numPr>
        <w:spacing w:before="2"/>
        <w:ind w:rightChars="-202" w:right="-444"/>
        <w:rPr>
          <w:rFonts w:ascii="Times New Roman" w:hAnsi="Times New Roman" w:cs="Times New Roman"/>
          <w:b/>
          <w:i/>
          <w:sz w:val="24"/>
          <w:szCs w:val="24"/>
        </w:rPr>
      </w:pPr>
      <w:r w:rsidRPr="000567AE">
        <w:rPr>
          <w:rFonts w:ascii="Times New Roman" w:hAnsi="Times New Roman" w:cs="Times New Roman"/>
          <w:sz w:val="24"/>
          <w:szCs w:val="24"/>
        </w:rPr>
        <w:t xml:space="preserve">Unit 6: </w:t>
      </w:r>
      <w:r w:rsidRPr="000567AE">
        <w:rPr>
          <w:rFonts w:ascii="Times New Roman" w:hAnsi="Times New Roman" w:cs="Times New Roman"/>
          <w:b/>
          <w:i/>
          <w:sz w:val="24"/>
          <w:szCs w:val="24"/>
        </w:rPr>
        <w:t>Future jobs</w:t>
      </w:r>
    </w:p>
    <w:p w14:paraId="5608E09C" w14:textId="77777777" w:rsidR="00684F58" w:rsidRPr="000567AE" w:rsidRDefault="00684F58" w:rsidP="00684F58">
      <w:pPr>
        <w:pStyle w:val="ListParagraph"/>
        <w:numPr>
          <w:ilvl w:val="0"/>
          <w:numId w:val="30"/>
        </w:numPr>
        <w:spacing w:before="2"/>
        <w:ind w:rightChars="-202" w:right="-444"/>
        <w:rPr>
          <w:rFonts w:ascii="Times New Roman" w:hAnsi="Times New Roman" w:cs="Times New Roman"/>
          <w:b/>
          <w:i/>
          <w:sz w:val="24"/>
          <w:szCs w:val="24"/>
        </w:rPr>
      </w:pPr>
      <w:r w:rsidRPr="000567AE">
        <w:rPr>
          <w:rFonts w:ascii="Times New Roman" w:hAnsi="Times New Roman" w:cs="Times New Roman"/>
          <w:sz w:val="24"/>
          <w:szCs w:val="24"/>
        </w:rPr>
        <w:t>Unit 8 :</w:t>
      </w:r>
      <w:r w:rsidRPr="000567AE">
        <w:rPr>
          <w:rFonts w:ascii="Times New Roman" w:hAnsi="Times New Roman" w:cs="Times New Roman"/>
          <w:b/>
          <w:i/>
          <w:sz w:val="24"/>
          <w:szCs w:val="24"/>
        </w:rPr>
        <w:t xml:space="preserve"> Life in the future</w:t>
      </w:r>
    </w:p>
    <w:p w14:paraId="2D9DA633" w14:textId="77777777" w:rsidR="00684F58" w:rsidRPr="000567AE" w:rsidRDefault="00684F58" w:rsidP="00684F58">
      <w:pPr>
        <w:rPr>
          <w:rFonts w:ascii="Times New Roman" w:hAnsi="Times New Roman" w:cs="Times New Roman"/>
          <w:b/>
          <w:sz w:val="24"/>
          <w:szCs w:val="24"/>
        </w:rPr>
      </w:pPr>
      <w:r w:rsidRPr="000567AE">
        <w:rPr>
          <w:rFonts w:ascii="Times New Roman" w:hAnsi="Times New Roman" w:cs="Times New Roman"/>
          <w:b/>
          <w:sz w:val="24"/>
          <w:szCs w:val="24"/>
        </w:rPr>
        <w:t>II. LANGUAGE FOCUS</w:t>
      </w:r>
    </w:p>
    <w:p w14:paraId="13FDD117" w14:textId="77777777" w:rsidR="00684F58" w:rsidRPr="000567AE" w:rsidRDefault="00684F58" w:rsidP="00684F58">
      <w:pPr>
        <w:rPr>
          <w:rFonts w:ascii="Times New Roman" w:hAnsi="Times New Roman" w:cs="Times New Roman"/>
          <w:b/>
          <w:sz w:val="24"/>
          <w:szCs w:val="24"/>
        </w:rPr>
      </w:pPr>
      <w:r w:rsidRPr="000567AE">
        <w:rPr>
          <w:rFonts w:ascii="Times New Roman" w:hAnsi="Times New Roman" w:cs="Times New Roman"/>
          <w:b/>
          <w:sz w:val="24"/>
          <w:szCs w:val="24"/>
        </w:rPr>
        <w:t xml:space="preserve">* Pronunciation </w:t>
      </w:r>
    </w:p>
    <w:p w14:paraId="0B4B1BAD" w14:textId="77777777" w:rsidR="000754A8" w:rsidRPr="000567AE" w:rsidRDefault="000754A8" w:rsidP="00684F58">
      <w:pPr>
        <w:rPr>
          <w:rFonts w:ascii="Times New Roman" w:hAnsi="Times New Roman" w:cs="Times New Roman"/>
          <w:b/>
          <w:sz w:val="24"/>
          <w:szCs w:val="24"/>
        </w:rPr>
      </w:pPr>
      <w:r w:rsidRPr="000567AE">
        <w:rPr>
          <w:rFonts w:ascii="Times New Roman" w:hAnsi="Times New Roman" w:cs="Times New Roman"/>
          <w:sz w:val="24"/>
          <w:szCs w:val="24"/>
        </w:rPr>
        <w:t>The ending “s”, “ed”/ stress in two , three ,more than three -syllable words</w:t>
      </w:r>
    </w:p>
    <w:p w14:paraId="5B7177CA" w14:textId="77777777" w:rsidR="00684F58" w:rsidRPr="000567AE" w:rsidRDefault="00684F58" w:rsidP="00684F58">
      <w:pPr>
        <w:rPr>
          <w:rFonts w:ascii="Times New Roman" w:hAnsi="Times New Roman" w:cs="Times New Roman"/>
          <w:b/>
          <w:sz w:val="24"/>
          <w:szCs w:val="24"/>
        </w:rPr>
      </w:pPr>
      <w:r w:rsidRPr="000567AE">
        <w:rPr>
          <w:rFonts w:ascii="Times New Roman" w:hAnsi="Times New Roman" w:cs="Times New Roman"/>
          <w:b/>
          <w:sz w:val="24"/>
          <w:szCs w:val="24"/>
        </w:rPr>
        <w:t>* Vocabulary</w:t>
      </w:r>
    </w:p>
    <w:p w14:paraId="2B0D6636" w14:textId="77777777" w:rsidR="00684F58" w:rsidRPr="000567AE" w:rsidRDefault="00684F58" w:rsidP="00684F58">
      <w:pPr>
        <w:rPr>
          <w:rFonts w:ascii="Times New Roman" w:hAnsi="Times New Roman" w:cs="Times New Roman"/>
          <w:sz w:val="24"/>
          <w:szCs w:val="24"/>
        </w:rPr>
      </w:pPr>
      <w:r w:rsidRPr="000567AE">
        <w:rPr>
          <w:rFonts w:ascii="Times New Roman" w:hAnsi="Times New Roman" w:cs="Times New Roman"/>
          <w:sz w:val="24"/>
          <w:szCs w:val="24"/>
        </w:rPr>
        <w:t>-Từ vựng liên quan đến các chủ điểm trên</w:t>
      </w:r>
    </w:p>
    <w:p w14:paraId="3C16F9B0" w14:textId="77777777" w:rsidR="00684F58" w:rsidRPr="000567AE" w:rsidRDefault="00684F58" w:rsidP="00684F58">
      <w:pPr>
        <w:rPr>
          <w:rFonts w:ascii="Times New Roman" w:hAnsi="Times New Roman" w:cs="Times New Roman"/>
          <w:b/>
          <w:sz w:val="24"/>
          <w:szCs w:val="24"/>
        </w:rPr>
      </w:pPr>
      <w:r w:rsidRPr="000567AE">
        <w:rPr>
          <w:rFonts w:ascii="Times New Roman" w:hAnsi="Times New Roman" w:cs="Times New Roman"/>
          <w:b/>
          <w:sz w:val="24"/>
          <w:szCs w:val="24"/>
        </w:rPr>
        <w:t>* Grammar</w:t>
      </w:r>
    </w:p>
    <w:p w14:paraId="5875A722" w14:textId="77777777" w:rsidR="000754A8" w:rsidRPr="000567AE" w:rsidRDefault="000754A8" w:rsidP="000754A8">
      <w:pPr>
        <w:widowControl/>
        <w:numPr>
          <w:ilvl w:val="0"/>
          <w:numId w:val="31"/>
        </w:numPr>
        <w:autoSpaceDE/>
        <w:autoSpaceDN/>
        <w:spacing w:after="23" w:line="259" w:lineRule="auto"/>
        <w:ind w:hanging="233"/>
        <w:jc w:val="both"/>
        <w:rPr>
          <w:rFonts w:ascii="Times New Roman" w:hAnsi="Times New Roman" w:cs="Times New Roman"/>
          <w:sz w:val="24"/>
          <w:szCs w:val="24"/>
        </w:rPr>
      </w:pPr>
      <w:r w:rsidRPr="000567AE">
        <w:rPr>
          <w:rFonts w:ascii="Times New Roman" w:hAnsi="Times New Roman" w:cs="Times New Roman"/>
          <w:sz w:val="24"/>
          <w:szCs w:val="24"/>
        </w:rPr>
        <w:t xml:space="preserve">Tenses </w:t>
      </w:r>
    </w:p>
    <w:p w14:paraId="3499A728" w14:textId="77777777" w:rsidR="000754A8" w:rsidRPr="000567AE" w:rsidRDefault="000754A8" w:rsidP="000754A8">
      <w:pPr>
        <w:widowControl/>
        <w:numPr>
          <w:ilvl w:val="0"/>
          <w:numId w:val="31"/>
        </w:numPr>
        <w:autoSpaceDE/>
        <w:autoSpaceDN/>
        <w:spacing w:after="15" w:line="271" w:lineRule="auto"/>
        <w:ind w:hanging="233"/>
        <w:jc w:val="both"/>
        <w:rPr>
          <w:rFonts w:ascii="Times New Roman" w:hAnsi="Times New Roman" w:cs="Times New Roman"/>
          <w:sz w:val="24"/>
          <w:szCs w:val="24"/>
        </w:rPr>
      </w:pPr>
      <w:r w:rsidRPr="000567AE">
        <w:rPr>
          <w:rFonts w:ascii="Times New Roman" w:hAnsi="Times New Roman" w:cs="Times New Roman"/>
          <w:sz w:val="24"/>
          <w:szCs w:val="24"/>
        </w:rPr>
        <w:t>Reported speech</w:t>
      </w:r>
    </w:p>
    <w:p w14:paraId="05AE8147" w14:textId="77777777" w:rsidR="000754A8" w:rsidRPr="000567AE" w:rsidRDefault="000754A8" w:rsidP="000754A8">
      <w:pPr>
        <w:widowControl/>
        <w:numPr>
          <w:ilvl w:val="0"/>
          <w:numId w:val="31"/>
        </w:numPr>
        <w:autoSpaceDE/>
        <w:autoSpaceDN/>
        <w:spacing w:after="15" w:line="271" w:lineRule="auto"/>
        <w:ind w:hanging="233"/>
        <w:jc w:val="both"/>
        <w:rPr>
          <w:rFonts w:ascii="Times New Roman" w:hAnsi="Times New Roman" w:cs="Times New Roman"/>
          <w:sz w:val="24"/>
          <w:szCs w:val="24"/>
        </w:rPr>
      </w:pPr>
      <w:r w:rsidRPr="000567AE">
        <w:rPr>
          <w:rFonts w:ascii="Times New Roman" w:hAnsi="Times New Roman" w:cs="Times New Roman"/>
          <w:sz w:val="24"/>
          <w:szCs w:val="24"/>
        </w:rPr>
        <w:t>Passive voice</w:t>
      </w:r>
    </w:p>
    <w:p w14:paraId="12A228CF" w14:textId="77777777" w:rsidR="000754A8" w:rsidRPr="000567AE" w:rsidRDefault="000754A8" w:rsidP="000754A8">
      <w:pPr>
        <w:widowControl/>
        <w:numPr>
          <w:ilvl w:val="0"/>
          <w:numId w:val="31"/>
        </w:numPr>
        <w:autoSpaceDE/>
        <w:autoSpaceDN/>
        <w:spacing w:after="15" w:line="271" w:lineRule="auto"/>
        <w:ind w:hanging="233"/>
        <w:jc w:val="both"/>
        <w:rPr>
          <w:rFonts w:ascii="Times New Roman" w:hAnsi="Times New Roman" w:cs="Times New Roman"/>
          <w:sz w:val="24"/>
          <w:szCs w:val="24"/>
        </w:rPr>
      </w:pPr>
      <w:r w:rsidRPr="000567AE">
        <w:rPr>
          <w:rFonts w:ascii="Times New Roman" w:hAnsi="Times New Roman" w:cs="Times New Roman"/>
          <w:sz w:val="24"/>
          <w:szCs w:val="24"/>
        </w:rPr>
        <w:t>Conditional sentences</w:t>
      </w:r>
    </w:p>
    <w:p w14:paraId="72044086" w14:textId="77777777" w:rsidR="000754A8" w:rsidRPr="000567AE" w:rsidRDefault="000754A8" w:rsidP="000754A8">
      <w:pPr>
        <w:widowControl/>
        <w:numPr>
          <w:ilvl w:val="0"/>
          <w:numId w:val="31"/>
        </w:numPr>
        <w:autoSpaceDE/>
        <w:autoSpaceDN/>
        <w:spacing w:after="15" w:line="271" w:lineRule="auto"/>
        <w:ind w:hanging="233"/>
        <w:jc w:val="both"/>
        <w:rPr>
          <w:rFonts w:ascii="Times New Roman" w:hAnsi="Times New Roman" w:cs="Times New Roman"/>
          <w:sz w:val="24"/>
          <w:szCs w:val="24"/>
        </w:rPr>
      </w:pPr>
      <w:r w:rsidRPr="000567AE">
        <w:rPr>
          <w:rFonts w:ascii="Times New Roman" w:hAnsi="Times New Roman" w:cs="Times New Roman"/>
          <w:sz w:val="24"/>
          <w:szCs w:val="24"/>
        </w:rPr>
        <w:t>Relative clause</w:t>
      </w:r>
    </w:p>
    <w:p w14:paraId="282C3EC8" w14:textId="77777777" w:rsidR="000754A8" w:rsidRPr="000567AE" w:rsidRDefault="000754A8" w:rsidP="000754A8">
      <w:pPr>
        <w:widowControl/>
        <w:numPr>
          <w:ilvl w:val="0"/>
          <w:numId w:val="31"/>
        </w:numPr>
        <w:autoSpaceDE/>
        <w:autoSpaceDN/>
        <w:spacing w:after="15" w:line="271" w:lineRule="auto"/>
        <w:ind w:hanging="233"/>
        <w:jc w:val="both"/>
        <w:rPr>
          <w:rFonts w:ascii="Times New Roman" w:hAnsi="Times New Roman" w:cs="Times New Roman"/>
          <w:sz w:val="24"/>
          <w:szCs w:val="24"/>
        </w:rPr>
      </w:pPr>
      <w:r w:rsidRPr="000567AE">
        <w:rPr>
          <w:rFonts w:ascii="Times New Roman" w:hAnsi="Times New Roman" w:cs="Times New Roman"/>
          <w:sz w:val="24"/>
          <w:szCs w:val="24"/>
        </w:rPr>
        <w:t>Prepositions and articles</w:t>
      </w:r>
    </w:p>
    <w:p w14:paraId="447139ED" w14:textId="77777777" w:rsidR="00684F58" w:rsidRPr="000567AE" w:rsidRDefault="006657BA" w:rsidP="00684F58">
      <w:pPr>
        <w:rPr>
          <w:rFonts w:ascii="Times New Roman" w:hAnsi="Times New Roman" w:cs="Times New Roman"/>
          <w:b/>
          <w:sz w:val="24"/>
          <w:szCs w:val="24"/>
        </w:rPr>
      </w:pPr>
      <w:r>
        <w:rPr>
          <w:rFonts w:ascii="Times New Roman" w:hAnsi="Times New Roman" w:cs="Times New Roman"/>
          <w:b/>
          <w:sz w:val="24"/>
          <w:szCs w:val="24"/>
        </w:rPr>
        <w:t>III</w:t>
      </w:r>
      <w:r w:rsidR="00684F58" w:rsidRPr="000567AE">
        <w:rPr>
          <w:rFonts w:ascii="Times New Roman" w:hAnsi="Times New Roman" w:cs="Times New Roman"/>
          <w:b/>
          <w:sz w:val="24"/>
          <w:szCs w:val="24"/>
        </w:rPr>
        <w:t>. CẤU TRÚC ĐỀ KIỂM TRA HỌC KỲ</w:t>
      </w:r>
    </w:p>
    <w:p w14:paraId="46C80693" w14:textId="77777777" w:rsidR="00684F58" w:rsidRPr="000567AE" w:rsidRDefault="00684F58" w:rsidP="00684F58">
      <w:pPr>
        <w:rPr>
          <w:rFonts w:ascii="Times New Roman" w:hAnsi="Times New Roman" w:cs="Times New Roman"/>
          <w:sz w:val="24"/>
          <w:szCs w:val="24"/>
        </w:rPr>
      </w:pPr>
      <w:r w:rsidRPr="000567AE">
        <w:rPr>
          <w:rFonts w:ascii="Times New Roman" w:hAnsi="Times New Roman" w:cs="Times New Roman"/>
          <w:b/>
          <w:sz w:val="24"/>
          <w:szCs w:val="24"/>
        </w:rPr>
        <w:t>1. Pronunciation</w:t>
      </w:r>
    </w:p>
    <w:p w14:paraId="02B10834" w14:textId="77777777" w:rsidR="000754A8" w:rsidRPr="000567AE" w:rsidRDefault="00684F58" w:rsidP="00684F58">
      <w:pPr>
        <w:rPr>
          <w:rFonts w:ascii="Times New Roman" w:hAnsi="Times New Roman" w:cs="Times New Roman"/>
          <w:b/>
          <w:sz w:val="24"/>
          <w:szCs w:val="24"/>
        </w:rPr>
      </w:pPr>
      <w:r w:rsidRPr="000567AE">
        <w:rPr>
          <w:rFonts w:ascii="Times New Roman" w:hAnsi="Times New Roman" w:cs="Times New Roman"/>
          <w:b/>
          <w:sz w:val="24"/>
          <w:szCs w:val="24"/>
        </w:rPr>
        <w:t>2</w:t>
      </w:r>
      <w:r w:rsidR="000754A8" w:rsidRPr="000567AE">
        <w:rPr>
          <w:rFonts w:ascii="Times New Roman" w:hAnsi="Times New Roman" w:cs="Times New Roman"/>
          <w:b/>
          <w:sz w:val="24"/>
          <w:szCs w:val="24"/>
        </w:rPr>
        <w:t>. Vocabulary and grammar</w:t>
      </w:r>
    </w:p>
    <w:p w14:paraId="5C945B5A" w14:textId="77777777" w:rsidR="00684F58" w:rsidRPr="000567AE" w:rsidRDefault="00684F58" w:rsidP="00684F58">
      <w:pPr>
        <w:rPr>
          <w:rFonts w:ascii="Times New Roman" w:hAnsi="Times New Roman" w:cs="Times New Roman"/>
          <w:sz w:val="24"/>
          <w:szCs w:val="24"/>
        </w:rPr>
      </w:pPr>
      <w:r w:rsidRPr="000567AE">
        <w:rPr>
          <w:rFonts w:ascii="Times New Roman" w:hAnsi="Times New Roman" w:cs="Times New Roman"/>
          <w:b/>
          <w:sz w:val="24"/>
          <w:szCs w:val="24"/>
        </w:rPr>
        <w:t xml:space="preserve">3. Speaking </w:t>
      </w:r>
    </w:p>
    <w:p w14:paraId="428168D5" w14:textId="77777777" w:rsidR="00684F58" w:rsidRDefault="006657BA" w:rsidP="00684F58">
      <w:pPr>
        <w:rPr>
          <w:rFonts w:ascii="Times New Roman" w:hAnsi="Times New Roman" w:cs="Times New Roman"/>
          <w:b/>
          <w:sz w:val="24"/>
          <w:szCs w:val="24"/>
        </w:rPr>
      </w:pPr>
      <w:r>
        <w:rPr>
          <w:rFonts w:ascii="Times New Roman" w:hAnsi="Times New Roman" w:cs="Times New Roman"/>
          <w:b/>
          <w:sz w:val="24"/>
          <w:szCs w:val="24"/>
        </w:rPr>
        <w:t>4 Reading</w:t>
      </w:r>
    </w:p>
    <w:p w14:paraId="799F9BC0" w14:textId="77777777" w:rsidR="006657BA" w:rsidRPr="000567AE" w:rsidRDefault="006657BA" w:rsidP="00684F58">
      <w:pPr>
        <w:rPr>
          <w:rFonts w:ascii="Times New Roman" w:hAnsi="Times New Roman" w:cs="Times New Roman"/>
          <w:sz w:val="24"/>
          <w:szCs w:val="24"/>
        </w:rPr>
      </w:pPr>
      <w:r>
        <w:rPr>
          <w:rFonts w:ascii="Times New Roman" w:hAnsi="Times New Roman" w:cs="Times New Roman"/>
          <w:b/>
          <w:sz w:val="24"/>
          <w:szCs w:val="24"/>
        </w:rPr>
        <w:t>5.Error</w:t>
      </w:r>
    </w:p>
    <w:p w14:paraId="7B2715EC" w14:textId="77777777" w:rsidR="000754A8" w:rsidRPr="000567AE" w:rsidRDefault="006657BA" w:rsidP="00684F58">
      <w:pPr>
        <w:rPr>
          <w:rFonts w:ascii="Times New Roman" w:hAnsi="Times New Roman" w:cs="Times New Roman"/>
          <w:sz w:val="24"/>
          <w:szCs w:val="24"/>
        </w:rPr>
      </w:pPr>
      <w:r>
        <w:rPr>
          <w:rFonts w:ascii="Times New Roman" w:hAnsi="Times New Roman" w:cs="Times New Roman"/>
          <w:b/>
          <w:sz w:val="24"/>
          <w:szCs w:val="24"/>
        </w:rPr>
        <w:t>6.</w:t>
      </w:r>
      <w:r w:rsidR="00684F58" w:rsidRPr="000567AE">
        <w:rPr>
          <w:rFonts w:ascii="Times New Roman" w:hAnsi="Times New Roman" w:cs="Times New Roman"/>
          <w:b/>
          <w:sz w:val="24"/>
          <w:szCs w:val="24"/>
        </w:rPr>
        <w:t xml:space="preserve">Wordform: </w:t>
      </w:r>
    </w:p>
    <w:p w14:paraId="258104A2" w14:textId="77777777" w:rsidR="00684F58" w:rsidRPr="000567AE" w:rsidRDefault="006657BA" w:rsidP="000754A8">
      <w:pPr>
        <w:rPr>
          <w:rFonts w:ascii="Times New Roman" w:hAnsi="Times New Roman" w:cs="Times New Roman"/>
          <w:sz w:val="24"/>
          <w:szCs w:val="24"/>
        </w:rPr>
      </w:pPr>
      <w:r>
        <w:rPr>
          <w:rFonts w:ascii="Times New Roman" w:hAnsi="Times New Roman" w:cs="Times New Roman"/>
          <w:b/>
          <w:sz w:val="24"/>
          <w:szCs w:val="24"/>
        </w:rPr>
        <w:t>7.</w:t>
      </w:r>
      <w:r w:rsidR="000754A8" w:rsidRPr="000567AE">
        <w:rPr>
          <w:rFonts w:ascii="Times New Roman" w:hAnsi="Times New Roman" w:cs="Times New Roman"/>
          <w:b/>
          <w:sz w:val="24"/>
          <w:szCs w:val="24"/>
        </w:rPr>
        <w:t xml:space="preserve"> Writing</w:t>
      </w:r>
      <w:r w:rsidR="000754A8" w:rsidRPr="000567AE">
        <w:rPr>
          <w:rFonts w:ascii="Times New Roman" w:hAnsi="Times New Roman" w:cs="Times New Roman"/>
          <w:sz w:val="24"/>
          <w:szCs w:val="24"/>
        </w:rPr>
        <w:t xml:space="preserve"> </w:t>
      </w:r>
    </w:p>
    <w:p w14:paraId="619B851B" w14:textId="77777777" w:rsidR="00BD13D3" w:rsidRPr="000567AE" w:rsidRDefault="00BD13D3" w:rsidP="00BD13D3">
      <w:pPr>
        <w:ind w:left="-5"/>
        <w:rPr>
          <w:rFonts w:ascii="Times New Roman" w:hAnsi="Times New Roman" w:cs="Times New Roman"/>
          <w:sz w:val="24"/>
          <w:szCs w:val="24"/>
        </w:rPr>
      </w:pPr>
      <w:r w:rsidRPr="000567AE">
        <w:rPr>
          <w:rFonts w:ascii="Times New Roman" w:hAnsi="Times New Roman" w:cs="Times New Roman"/>
          <w:sz w:val="24"/>
          <w:szCs w:val="24"/>
        </w:rPr>
        <w:t xml:space="preserve">Sentence transformation  </w:t>
      </w:r>
      <w:r w:rsidR="006657BA">
        <w:rPr>
          <w:rFonts w:ascii="Times New Roman" w:hAnsi="Times New Roman" w:cs="Times New Roman"/>
          <w:sz w:val="24"/>
          <w:szCs w:val="24"/>
        </w:rPr>
        <w:t>/ sentence completion</w:t>
      </w:r>
    </w:p>
    <w:p w14:paraId="264E36E0" w14:textId="77777777" w:rsidR="00BD13D3" w:rsidRPr="000567AE" w:rsidRDefault="00BD13D3" w:rsidP="00BD13D3">
      <w:pPr>
        <w:spacing w:after="22" w:line="259" w:lineRule="auto"/>
        <w:ind w:left="-5"/>
        <w:rPr>
          <w:rFonts w:ascii="Times New Roman" w:hAnsi="Times New Roman" w:cs="Times New Roman"/>
          <w:sz w:val="24"/>
          <w:szCs w:val="24"/>
        </w:rPr>
      </w:pPr>
      <w:r w:rsidRPr="000567AE">
        <w:rPr>
          <w:rFonts w:ascii="Times New Roman" w:eastAsia="Arial" w:hAnsi="Times New Roman" w:cs="Times New Roman"/>
          <w:b/>
          <w:i/>
          <w:sz w:val="24"/>
          <w:szCs w:val="24"/>
          <w:u w:val="single" w:color="000000"/>
        </w:rPr>
        <w:t>B. PRACTICE</w:t>
      </w:r>
      <w:r w:rsidRPr="000567AE">
        <w:rPr>
          <w:rFonts w:ascii="Times New Roman" w:eastAsia="Arial" w:hAnsi="Times New Roman" w:cs="Times New Roman"/>
          <w:b/>
          <w:i/>
          <w:sz w:val="24"/>
          <w:szCs w:val="24"/>
        </w:rPr>
        <w:t xml:space="preserve"> </w:t>
      </w:r>
    </w:p>
    <w:p w14:paraId="219BEF97" w14:textId="77777777" w:rsidR="007E3E14" w:rsidRPr="00966B92" w:rsidRDefault="00BD13D3" w:rsidP="00966B92">
      <w:pPr>
        <w:spacing w:before="2"/>
        <w:ind w:left="191" w:rightChars="-202" w:right="-444"/>
        <w:rPr>
          <w:rFonts w:ascii="Times New Roman" w:hAnsi="Times New Roman" w:cs="Times New Roman"/>
          <w:b/>
          <w:bCs/>
          <w:sz w:val="24"/>
          <w:szCs w:val="24"/>
        </w:rPr>
      </w:pPr>
      <w:r w:rsidRPr="000567AE">
        <w:rPr>
          <w:rFonts w:ascii="Times New Roman" w:hAnsi="Times New Roman" w:cs="Times New Roman"/>
          <w:b/>
          <w:bCs/>
          <w:noProof/>
          <w:sz w:val="24"/>
          <w:szCs w:val="24"/>
        </w:rPr>
        <mc:AlternateContent>
          <mc:Choice Requires="wps">
            <w:drawing>
              <wp:anchor distT="0" distB="0" distL="114300" distR="114300" simplePos="0" relativeHeight="251661312" behindDoc="1" locked="0" layoutInCell="1" allowOverlap="1" wp14:anchorId="0AEEFABE" wp14:editId="0D1608EB">
                <wp:simplePos x="0" y="0"/>
                <wp:positionH relativeFrom="page">
                  <wp:posOffset>888365</wp:posOffset>
                </wp:positionH>
                <wp:positionV relativeFrom="paragraph">
                  <wp:posOffset>561340</wp:posOffset>
                </wp:positionV>
                <wp:extent cx="42545" cy="889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6CD70" id="Rectangle 2" o:spid="_x0000_s1026" style="position:absolute;margin-left:69.95pt;margin-top:44.2pt;width:3.35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fcwIAAPc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" fillcolor="black" stroked="f">
                <w10:wrap anchorx="page"/>
              </v:rect>
            </w:pict>
          </mc:Fallback>
        </mc:AlternateContent>
      </w:r>
      <w:r w:rsidRPr="000567AE">
        <w:rPr>
          <w:rFonts w:ascii="Times New Roman" w:hAnsi="Times New Roman" w:cs="Times New Roman"/>
          <w:b/>
          <w:bCs/>
          <w:noProof/>
          <w:sz w:val="24"/>
          <w:szCs w:val="24"/>
        </w:rPr>
        <mc:AlternateContent>
          <mc:Choice Requires="wps">
            <w:drawing>
              <wp:anchor distT="0" distB="0" distL="114300" distR="114300" simplePos="0" relativeHeight="251662336" behindDoc="1" locked="0" layoutInCell="1" allowOverlap="1" wp14:anchorId="2160D433" wp14:editId="1AB95E2E">
                <wp:simplePos x="0" y="0"/>
                <wp:positionH relativeFrom="page">
                  <wp:posOffset>2502535</wp:posOffset>
                </wp:positionH>
                <wp:positionV relativeFrom="paragraph">
                  <wp:posOffset>561340</wp:posOffset>
                </wp:positionV>
                <wp:extent cx="42545" cy="889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C9A00" id="Rectangle 3" o:spid="_x0000_s1026" style="position:absolute;margin-left:197.05pt;margin-top:44.2pt;width:3.3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adAIAAPc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" fillcolor="black" stroked="f">
                <w10:wrap anchorx="page"/>
              </v:rect>
            </w:pict>
          </mc:Fallback>
        </mc:AlternateContent>
      </w:r>
      <w:r w:rsidRPr="000567AE">
        <w:rPr>
          <w:rFonts w:ascii="Times New Roman" w:hAnsi="Times New Roman" w:cs="Times New Roman"/>
          <w:b/>
          <w:bCs/>
          <w:noProof/>
          <w:sz w:val="24"/>
          <w:szCs w:val="24"/>
        </w:rPr>
        <mc:AlternateContent>
          <mc:Choice Requires="wps">
            <w:drawing>
              <wp:anchor distT="0" distB="0" distL="114300" distR="114300" simplePos="0" relativeHeight="251663360" behindDoc="1" locked="0" layoutInCell="1" allowOverlap="1" wp14:anchorId="545EC049" wp14:editId="5203857D">
                <wp:simplePos x="0" y="0"/>
                <wp:positionH relativeFrom="page">
                  <wp:posOffset>4145915</wp:posOffset>
                </wp:positionH>
                <wp:positionV relativeFrom="paragraph">
                  <wp:posOffset>561340</wp:posOffset>
                </wp:positionV>
                <wp:extent cx="42545" cy="889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84CBC" id="Rectangle 4" o:spid="_x0000_s1026" style="position:absolute;margin-left:326.45pt;margin-top:44.2pt;width:3.3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" fillcolor="black" stroked="f">
                <w10:wrap anchorx="page"/>
              </v:rect>
            </w:pict>
          </mc:Fallback>
        </mc:AlternateContent>
      </w:r>
      <w:r w:rsidRPr="000567AE">
        <w:rPr>
          <w:rFonts w:ascii="Times New Roman" w:hAnsi="Times New Roman" w:cs="Times New Roman"/>
          <w:b/>
          <w:bCs/>
          <w:noProof/>
          <w:sz w:val="24"/>
          <w:szCs w:val="24"/>
        </w:rPr>
        <mc:AlternateContent>
          <mc:Choice Requires="wps">
            <w:drawing>
              <wp:anchor distT="0" distB="0" distL="114300" distR="114300" simplePos="0" relativeHeight="251664384" behindDoc="1" locked="0" layoutInCell="1" allowOverlap="1" wp14:anchorId="6C24E57F" wp14:editId="5E853837">
                <wp:simplePos x="0" y="0"/>
                <wp:positionH relativeFrom="page">
                  <wp:posOffset>5683250</wp:posOffset>
                </wp:positionH>
                <wp:positionV relativeFrom="paragraph">
                  <wp:posOffset>561340</wp:posOffset>
                </wp:positionV>
                <wp:extent cx="42545" cy="889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221CB" id="Rectangle 5" o:spid="_x0000_s1026" style="position:absolute;margin-left:447.5pt;margin-top:44.2pt;width:3.3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" fillcolor="black" stroked="f">
                <w10:wrap anchorx="page"/>
              </v:rect>
            </w:pict>
          </mc:Fallback>
        </mc:AlternateContent>
      </w:r>
      <w:r w:rsidR="007E3E14" w:rsidRPr="000567AE">
        <w:rPr>
          <w:rFonts w:ascii="Times New Roman" w:hAnsi="Times New Roman" w:cs="Times New Roman"/>
          <w:b/>
          <w:bCs/>
          <w:sz w:val="24"/>
          <w:szCs w:val="24"/>
        </w:rPr>
        <w:t>SAMPLE TESTS</w:t>
      </w:r>
      <w:r w:rsidR="007E3E14" w:rsidRPr="000567AE">
        <w:rPr>
          <w:rFonts w:ascii="Times New Roman" w:eastAsia="Times New Roman" w:hAnsi="Times New Roman" w:cs="Times New Roman"/>
          <w:b/>
          <w:sz w:val="24"/>
          <w:szCs w:val="24"/>
        </w:rPr>
        <w:t xml:space="preserve"> </w:t>
      </w:r>
    </w:p>
    <w:p w14:paraId="764340E1" w14:textId="77777777" w:rsidR="007E3E14" w:rsidRPr="001200BD" w:rsidRDefault="007E3E14" w:rsidP="007E3E14">
      <w:pPr>
        <w:spacing w:after="59" w:line="259" w:lineRule="auto"/>
        <w:ind w:left="9"/>
        <w:rPr>
          <w:rFonts w:ascii="Times New Roman" w:hAnsi="Times New Roman" w:cs="Times New Roman"/>
          <w:color w:val="000000" w:themeColor="text1"/>
          <w:sz w:val="24"/>
          <w:szCs w:val="24"/>
        </w:rPr>
      </w:pPr>
      <w:r w:rsidRPr="001200BD">
        <w:rPr>
          <w:rFonts w:ascii="Times New Roman" w:eastAsia="Tahoma" w:hAnsi="Times New Roman" w:cs="Times New Roman"/>
          <w:color w:val="000000" w:themeColor="text1"/>
          <w:sz w:val="24"/>
          <w:szCs w:val="24"/>
        </w:rPr>
        <w:t xml:space="preserve">SECTION A (8.0ms) </w:t>
      </w:r>
    </w:p>
    <w:p w14:paraId="0D1CED74" w14:textId="77777777" w:rsidR="007E3E14" w:rsidRPr="001200BD" w:rsidRDefault="007E3E14" w:rsidP="007E3E14">
      <w:pPr>
        <w:spacing w:line="259" w:lineRule="auto"/>
        <w:ind w:left="9"/>
        <w:rPr>
          <w:rFonts w:ascii="Times New Roman" w:hAnsi="Times New Roman" w:cs="Times New Roman"/>
          <w:color w:val="000000" w:themeColor="text1"/>
          <w:sz w:val="24"/>
          <w:szCs w:val="24"/>
        </w:rPr>
      </w:pPr>
      <w:r w:rsidRPr="001200BD">
        <w:rPr>
          <w:rFonts w:ascii="Times New Roman" w:eastAsia="Tahoma" w:hAnsi="Times New Roman" w:cs="Times New Roman"/>
          <w:color w:val="000000" w:themeColor="text1"/>
          <w:sz w:val="24"/>
          <w:szCs w:val="24"/>
        </w:rPr>
        <w:t xml:space="preserve">Choose the correct answer to each of the following questions or do as directed.  </w:t>
      </w:r>
    </w:p>
    <w:p w14:paraId="29CE3C68" w14:textId="77777777"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1. Don’t worry! I will stop ______ more food for dinner on the way home.  </w:t>
      </w:r>
    </w:p>
    <w:p w14:paraId="67F01D46" w14:textId="77777777" w:rsidR="007E3E14" w:rsidRPr="001200BD" w:rsidRDefault="007E3E14" w:rsidP="007E3E14">
      <w:pPr>
        <w:tabs>
          <w:tab w:val="center" w:pos="712"/>
          <w:tab w:val="center" w:pos="3155"/>
          <w:tab w:val="center" w:pos="5235"/>
          <w:tab w:val="center" w:pos="7701"/>
        </w:tabs>
        <w:rPr>
          <w:rFonts w:ascii="Times New Roman" w:hAnsi="Times New Roman" w:cs="Times New Roman"/>
          <w:color w:val="000000" w:themeColor="text1"/>
          <w:sz w:val="24"/>
          <w:szCs w:val="24"/>
        </w:rPr>
      </w:pPr>
      <w:r w:rsidRPr="001200BD">
        <w:rPr>
          <w:rFonts w:ascii="Times New Roman" w:eastAsia="Calibri" w:hAnsi="Times New Roman" w:cs="Times New Roman"/>
          <w:color w:val="000000" w:themeColor="text1"/>
          <w:sz w:val="24"/>
          <w:szCs w:val="24"/>
        </w:rPr>
        <w:tab/>
      </w:r>
      <w:r w:rsidRPr="001200BD">
        <w:rPr>
          <w:rFonts w:ascii="Times New Roman" w:hAnsi="Times New Roman" w:cs="Times New Roman"/>
          <w:color w:val="000000" w:themeColor="text1"/>
          <w:sz w:val="24"/>
          <w:szCs w:val="24"/>
        </w:rPr>
        <w:t xml:space="preserve">A. buying </w:t>
      </w:r>
      <w:r w:rsidRPr="001200BD">
        <w:rPr>
          <w:rFonts w:ascii="Times New Roman" w:hAnsi="Times New Roman" w:cs="Times New Roman"/>
          <w:color w:val="000000" w:themeColor="text1"/>
          <w:sz w:val="24"/>
          <w:szCs w:val="24"/>
        </w:rPr>
        <w:tab/>
        <w:t xml:space="preserve">B. to buying </w:t>
      </w:r>
      <w:r w:rsidRPr="001200BD">
        <w:rPr>
          <w:rFonts w:ascii="Times New Roman" w:hAnsi="Times New Roman" w:cs="Times New Roman"/>
          <w:color w:val="000000" w:themeColor="text1"/>
          <w:sz w:val="24"/>
          <w:szCs w:val="24"/>
        </w:rPr>
        <w:tab/>
        <w:t xml:space="preserve">C. buy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D</w:t>
      </w:r>
      <w:r w:rsidRPr="001200BD">
        <w:rPr>
          <w:rFonts w:ascii="Times New Roman" w:hAnsi="Times New Roman" w:cs="Times New Roman"/>
          <w:color w:val="000000" w:themeColor="text1"/>
          <w:sz w:val="24"/>
          <w:szCs w:val="24"/>
        </w:rPr>
        <w:t xml:space="preserve">. to buy </w:t>
      </w:r>
    </w:p>
    <w:p w14:paraId="019FE8D1" w14:textId="77777777" w:rsidR="007E3E14" w:rsidRPr="001200BD" w:rsidRDefault="007E3E14" w:rsidP="007E3E14">
      <w:pPr>
        <w:tabs>
          <w:tab w:val="center" w:pos="7215"/>
          <w:tab w:val="center" w:pos="7935"/>
          <w:tab w:val="center" w:pos="8656"/>
        </w:tabs>
        <w:ind w:left="-1"/>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2. The interviewer asked me why ______ to work in the company. </w:t>
      </w:r>
      <w:r w:rsidRPr="001200BD">
        <w:rPr>
          <w:rFonts w:ascii="Times New Roman" w:hAnsi="Times New Roman" w:cs="Times New Roman"/>
          <w:color w:val="000000" w:themeColor="text1"/>
          <w:sz w:val="24"/>
          <w:szCs w:val="24"/>
        </w:rPr>
        <w:tab/>
        <w:t xml:space="preserve"> </w:t>
      </w:r>
      <w:r w:rsidRPr="001200BD">
        <w:rPr>
          <w:rFonts w:ascii="Times New Roman" w:hAnsi="Times New Roman" w:cs="Times New Roman"/>
          <w:color w:val="000000" w:themeColor="text1"/>
          <w:sz w:val="24"/>
          <w:szCs w:val="24"/>
        </w:rPr>
        <w:tab/>
        <w:t xml:space="preserve"> </w:t>
      </w:r>
      <w:r w:rsidRPr="001200BD">
        <w:rPr>
          <w:rFonts w:ascii="Times New Roman" w:hAnsi="Times New Roman" w:cs="Times New Roman"/>
          <w:color w:val="000000" w:themeColor="text1"/>
          <w:sz w:val="24"/>
          <w:szCs w:val="24"/>
        </w:rPr>
        <w:tab/>
        <w:t xml:space="preserve"> </w:t>
      </w:r>
    </w:p>
    <w:p w14:paraId="6EB339FE" w14:textId="77777777" w:rsidR="007E3E14" w:rsidRPr="001200BD" w:rsidRDefault="007E3E14" w:rsidP="007E3E14">
      <w:pPr>
        <w:tabs>
          <w:tab w:val="center" w:pos="866"/>
          <w:tab w:val="center" w:pos="3027"/>
          <w:tab w:val="center" w:pos="5474"/>
          <w:tab w:val="center" w:pos="7838"/>
        </w:tabs>
        <w:rPr>
          <w:rFonts w:ascii="Times New Roman" w:hAnsi="Times New Roman" w:cs="Times New Roman"/>
          <w:color w:val="000000" w:themeColor="text1"/>
          <w:sz w:val="24"/>
          <w:szCs w:val="24"/>
        </w:rPr>
      </w:pPr>
      <w:r w:rsidRPr="001200BD">
        <w:rPr>
          <w:rFonts w:ascii="Times New Roman" w:eastAsia="Calibri" w:hAnsi="Times New Roman" w:cs="Times New Roman"/>
          <w:color w:val="000000" w:themeColor="text1"/>
          <w:sz w:val="24"/>
          <w:szCs w:val="24"/>
        </w:rPr>
        <w:tab/>
      </w:r>
      <w:r w:rsidRPr="001200BD">
        <w:rPr>
          <w:rFonts w:ascii="Times New Roman" w:hAnsi="Times New Roman" w:cs="Times New Roman"/>
          <w:color w:val="000000" w:themeColor="text1"/>
          <w:sz w:val="24"/>
          <w:szCs w:val="24"/>
        </w:rPr>
        <w:t xml:space="preserve">A. did I want  </w:t>
      </w:r>
      <w:r w:rsidRPr="001200BD">
        <w:rPr>
          <w:rFonts w:ascii="Times New Roman" w:hAnsi="Times New Roman" w:cs="Times New Roman"/>
          <w:color w:val="000000" w:themeColor="text1"/>
          <w:sz w:val="24"/>
          <w:szCs w:val="24"/>
        </w:rPr>
        <w:tab/>
        <w:t xml:space="preserve">B. I want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C.</w:t>
      </w:r>
      <w:r w:rsidRPr="001200BD">
        <w:rPr>
          <w:rFonts w:ascii="Times New Roman" w:hAnsi="Times New Roman" w:cs="Times New Roman"/>
          <w:color w:val="000000" w:themeColor="text1"/>
          <w:sz w:val="24"/>
          <w:szCs w:val="24"/>
        </w:rPr>
        <w:t xml:space="preserve"> I wanted </w:t>
      </w:r>
      <w:r w:rsidRPr="001200BD">
        <w:rPr>
          <w:rFonts w:ascii="Times New Roman" w:hAnsi="Times New Roman" w:cs="Times New Roman"/>
          <w:color w:val="000000" w:themeColor="text1"/>
          <w:sz w:val="24"/>
          <w:szCs w:val="24"/>
        </w:rPr>
        <w:tab/>
        <w:t xml:space="preserve">D. do I want </w:t>
      </w:r>
    </w:p>
    <w:p w14:paraId="6CC4BB95" w14:textId="77777777"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3. The course allows students to progress ______ their own speed.  </w:t>
      </w:r>
    </w:p>
    <w:p w14:paraId="525D47AD" w14:textId="77777777" w:rsidR="007E3E14" w:rsidRPr="001200BD" w:rsidRDefault="007E3E14" w:rsidP="007E3E14">
      <w:pPr>
        <w:tabs>
          <w:tab w:val="center" w:pos="514"/>
          <w:tab w:val="center" w:pos="2829"/>
          <w:tab w:val="center" w:pos="5185"/>
          <w:tab w:val="center" w:pos="7664"/>
        </w:tabs>
        <w:rPr>
          <w:rFonts w:ascii="Times New Roman" w:hAnsi="Times New Roman" w:cs="Times New Roman"/>
          <w:color w:val="000000" w:themeColor="text1"/>
          <w:sz w:val="24"/>
          <w:szCs w:val="24"/>
        </w:rPr>
      </w:pPr>
      <w:r w:rsidRPr="001200BD">
        <w:rPr>
          <w:rFonts w:ascii="Times New Roman" w:eastAsia="Calibri"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A.</w:t>
      </w:r>
      <w:r w:rsidRPr="001200BD">
        <w:rPr>
          <w:rFonts w:ascii="Times New Roman" w:hAnsi="Times New Roman" w:cs="Times New Roman"/>
          <w:color w:val="000000" w:themeColor="text1"/>
          <w:sz w:val="24"/>
          <w:szCs w:val="24"/>
        </w:rPr>
        <w:t xml:space="preserve"> at </w:t>
      </w:r>
      <w:r w:rsidRPr="001200BD">
        <w:rPr>
          <w:rFonts w:ascii="Times New Roman" w:hAnsi="Times New Roman" w:cs="Times New Roman"/>
          <w:color w:val="000000" w:themeColor="text1"/>
          <w:sz w:val="24"/>
          <w:szCs w:val="24"/>
        </w:rPr>
        <w:tab/>
        <w:t xml:space="preserve">B. of </w:t>
      </w:r>
      <w:r w:rsidRPr="001200BD">
        <w:rPr>
          <w:rFonts w:ascii="Times New Roman" w:hAnsi="Times New Roman" w:cs="Times New Roman"/>
          <w:color w:val="000000" w:themeColor="text1"/>
          <w:sz w:val="24"/>
          <w:szCs w:val="24"/>
        </w:rPr>
        <w:tab/>
        <w:t xml:space="preserve">C. on </w:t>
      </w:r>
      <w:r w:rsidRPr="001200BD">
        <w:rPr>
          <w:rFonts w:ascii="Times New Roman" w:hAnsi="Times New Roman" w:cs="Times New Roman"/>
          <w:color w:val="000000" w:themeColor="text1"/>
          <w:sz w:val="24"/>
          <w:szCs w:val="24"/>
        </w:rPr>
        <w:tab/>
        <w:t xml:space="preserve">D. about </w:t>
      </w:r>
    </w:p>
    <w:p w14:paraId="5F939E20" w14:textId="77777777"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4. English language proficiency requirements for undergraduate courses are ______ demanding.  </w:t>
      </w:r>
    </w:p>
    <w:p w14:paraId="3D260924" w14:textId="77777777" w:rsidR="007E3E14" w:rsidRPr="001200BD" w:rsidRDefault="007E3E14" w:rsidP="007E3E14">
      <w:pPr>
        <w:tabs>
          <w:tab w:val="center" w:pos="785"/>
          <w:tab w:val="center" w:pos="3293"/>
          <w:tab w:val="center" w:pos="5629"/>
          <w:tab w:val="center" w:pos="8000"/>
        </w:tabs>
        <w:rPr>
          <w:rFonts w:ascii="Times New Roman" w:hAnsi="Times New Roman" w:cs="Times New Roman"/>
          <w:color w:val="000000" w:themeColor="text1"/>
          <w:sz w:val="24"/>
          <w:szCs w:val="24"/>
        </w:rPr>
      </w:pPr>
      <w:r w:rsidRPr="001200BD">
        <w:rPr>
          <w:rFonts w:ascii="Times New Roman" w:eastAsia="Calibri" w:hAnsi="Times New Roman" w:cs="Times New Roman"/>
          <w:color w:val="000000" w:themeColor="text1"/>
          <w:sz w:val="24"/>
          <w:szCs w:val="24"/>
        </w:rPr>
        <w:tab/>
      </w:r>
      <w:r w:rsidRPr="001200BD">
        <w:rPr>
          <w:rFonts w:ascii="Times New Roman" w:hAnsi="Times New Roman" w:cs="Times New Roman"/>
          <w:color w:val="000000" w:themeColor="text1"/>
          <w:sz w:val="24"/>
          <w:szCs w:val="24"/>
        </w:rPr>
        <w:t xml:space="preserve">A. consider  </w:t>
      </w:r>
      <w:r w:rsidRPr="001200BD">
        <w:rPr>
          <w:rFonts w:ascii="Times New Roman" w:hAnsi="Times New Roman" w:cs="Times New Roman"/>
          <w:color w:val="000000" w:themeColor="text1"/>
          <w:sz w:val="24"/>
          <w:szCs w:val="24"/>
        </w:rPr>
        <w:tab/>
        <w:t xml:space="preserve">B. considerable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C</w:t>
      </w:r>
      <w:r w:rsidRPr="001200BD">
        <w:rPr>
          <w:rFonts w:ascii="Times New Roman" w:hAnsi="Times New Roman" w:cs="Times New Roman"/>
          <w:color w:val="000000" w:themeColor="text1"/>
          <w:sz w:val="24"/>
          <w:szCs w:val="24"/>
        </w:rPr>
        <w:t xml:space="preserve">. considerably </w:t>
      </w:r>
      <w:r w:rsidRPr="001200BD">
        <w:rPr>
          <w:rFonts w:ascii="Times New Roman" w:hAnsi="Times New Roman" w:cs="Times New Roman"/>
          <w:color w:val="000000" w:themeColor="text1"/>
          <w:sz w:val="24"/>
          <w:szCs w:val="24"/>
        </w:rPr>
        <w:tab/>
        <w:t xml:space="preserve">D. consideration  </w:t>
      </w:r>
    </w:p>
    <w:p w14:paraId="773989E9" w14:textId="77777777"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5. Workers who do not obey the safety regulations will be ______ immediately.  </w:t>
      </w:r>
    </w:p>
    <w:p w14:paraId="756C95B2" w14:textId="77777777" w:rsidR="007E3E14" w:rsidRPr="001200BD" w:rsidRDefault="007E3E14" w:rsidP="007E3E14">
      <w:pPr>
        <w:tabs>
          <w:tab w:val="center" w:pos="745"/>
          <w:tab w:val="center" w:pos="3099"/>
          <w:tab w:val="center" w:pos="5508"/>
          <w:tab w:val="center" w:pos="7947"/>
        </w:tabs>
        <w:rPr>
          <w:rFonts w:ascii="Times New Roman" w:hAnsi="Times New Roman" w:cs="Times New Roman"/>
          <w:color w:val="000000" w:themeColor="text1"/>
          <w:sz w:val="24"/>
          <w:szCs w:val="24"/>
        </w:rPr>
      </w:pPr>
      <w:r w:rsidRPr="001200BD">
        <w:rPr>
          <w:rFonts w:ascii="Times New Roman" w:eastAsia="Calibri" w:hAnsi="Times New Roman" w:cs="Times New Roman"/>
          <w:color w:val="000000" w:themeColor="text1"/>
          <w:sz w:val="24"/>
          <w:szCs w:val="24"/>
        </w:rPr>
        <w:tab/>
      </w:r>
      <w:r w:rsidRPr="001200BD">
        <w:rPr>
          <w:rFonts w:ascii="Times New Roman" w:hAnsi="Times New Roman" w:cs="Times New Roman"/>
          <w:color w:val="000000" w:themeColor="text1"/>
          <w:sz w:val="24"/>
          <w:szCs w:val="24"/>
        </w:rPr>
        <w:t xml:space="preserve">A. refused  </w:t>
      </w:r>
      <w:r w:rsidRPr="001200BD">
        <w:rPr>
          <w:rFonts w:ascii="Times New Roman" w:hAnsi="Times New Roman" w:cs="Times New Roman"/>
          <w:color w:val="000000" w:themeColor="text1"/>
          <w:sz w:val="24"/>
          <w:szCs w:val="24"/>
        </w:rPr>
        <w:tab/>
        <w:t xml:space="preserve">B. rejected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C</w:t>
      </w:r>
      <w:r w:rsidRPr="001200BD">
        <w:rPr>
          <w:rFonts w:ascii="Times New Roman" w:hAnsi="Times New Roman" w:cs="Times New Roman"/>
          <w:color w:val="000000" w:themeColor="text1"/>
          <w:sz w:val="24"/>
          <w:szCs w:val="24"/>
        </w:rPr>
        <w:t xml:space="preserve">. dismissed </w:t>
      </w:r>
      <w:r w:rsidRPr="001200BD">
        <w:rPr>
          <w:rFonts w:ascii="Times New Roman" w:hAnsi="Times New Roman" w:cs="Times New Roman"/>
          <w:color w:val="000000" w:themeColor="text1"/>
          <w:sz w:val="24"/>
          <w:szCs w:val="24"/>
        </w:rPr>
        <w:tab/>
        <w:t xml:space="preserve">D. disapproved </w:t>
      </w:r>
    </w:p>
    <w:p w14:paraId="61B7B6C9" w14:textId="77777777"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6. My mother ______ as a teacher for the first five years of her career before she became a </w:t>
      </w:r>
      <w:r w:rsidRPr="001200BD">
        <w:rPr>
          <w:rFonts w:ascii="Times New Roman" w:hAnsi="Times New Roman" w:cs="Times New Roman"/>
          <w:color w:val="000000" w:themeColor="text1"/>
          <w:sz w:val="24"/>
          <w:szCs w:val="24"/>
        </w:rPr>
        <w:lastRenderedPageBreak/>
        <w:t xml:space="preserve">businesswoman.  </w:t>
      </w:r>
    </w:p>
    <w:p w14:paraId="5FEC373A" w14:textId="77777777" w:rsidR="007E3E14" w:rsidRPr="001200BD" w:rsidRDefault="007E3E14" w:rsidP="007E3E14">
      <w:pPr>
        <w:tabs>
          <w:tab w:val="center" w:pos="967"/>
          <w:tab w:val="center" w:pos="3269"/>
          <w:tab w:val="center" w:pos="5583"/>
          <w:tab w:val="center" w:pos="7672"/>
        </w:tabs>
        <w:rPr>
          <w:rFonts w:ascii="Times New Roman" w:hAnsi="Times New Roman" w:cs="Times New Roman"/>
          <w:color w:val="000000" w:themeColor="text1"/>
          <w:sz w:val="24"/>
          <w:szCs w:val="24"/>
        </w:rPr>
      </w:pPr>
      <w:r w:rsidRPr="001200BD">
        <w:rPr>
          <w:rFonts w:ascii="Times New Roman" w:eastAsia="Calibri" w:hAnsi="Times New Roman" w:cs="Times New Roman"/>
          <w:color w:val="000000" w:themeColor="text1"/>
          <w:sz w:val="24"/>
          <w:szCs w:val="24"/>
        </w:rPr>
        <w:tab/>
      </w:r>
      <w:r w:rsidRPr="001200BD">
        <w:rPr>
          <w:rFonts w:ascii="Times New Roman" w:hAnsi="Times New Roman" w:cs="Times New Roman"/>
          <w:color w:val="000000" w:themeColor="text1"/>
          <w:sz w:val="24"/>
          <w:szCs w:val="24"/>
        </w:rPr>
        <w:t xml:space="preserve">A. was working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B.</w:t>
      </w:r>
      <w:r w:rsidRPr="001200BD">
        <w:rPr>
          <w:rFonts w:ascii="Times New Roman" w:hAnsi="Times New Roman" w:cs="Times New Roman"/>
          <w:color w:val="000000" w:themeColor="text1"/>
          <w:sz w:val="24"/>
          <w:szCs w:val="24"/>
        </w:rPr>
        <w:t xml:space="preserve"> had worked  </w:t>
      </w:r>
      <w:r w:rsidRPr="001200BD">
        <w:rPr>
          <w:rFonts w:ascii="Times New Roman" w:hAnsi="Times New Roman" w:cs="Times New Roman"/>
          <w:color w:val="000000" w:themeColor="text1"/>
          <w:sz w:val="24"/>
          <w:szCs w:val="24"/>
        </w:rPr>
        <w:tab/>
        <w:t xml:space="preserve">C. would work </w:t>
      </w:r>
      <w:r w:rsidRPr="001200BD">
        <w:rPr>
          <w:rFonts w:ascii="Times New Roman" w:hAnsi="Times New Roman" w:cs="Times New Roman"/>
          <w:color w:val="000000" w:themeColor="text1"/>
          <w:sz w:val="24"/>
          <w:szCs w:val="24"/>
        </w:rPr>
        <w:tab/>
        <w:t xml:space="preserve">D. works </w:t>
      </w:r>
    </w:p>
    <w:p w14:paraId="040F8FBB" w14:textId="77777777"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7. If he ______ more slowly, he would have been able to stop.  </w:t>
      </w:r>
    </w:p>
    <w:p w14:paraId="64099C5F" w14:textId="77777777" w:rsidR="007E3E14" w:rsidRPr="001200BD" w:rsidRDefault="007E3E14" w:rsidP="007E3E14">
      <w:pPr>
        <w:tabs>
          <w:tab w:val="center" w:pos="1167"/>
          <w:tab w:val="center" w:pos="2990"/>
          <w:tab w:val="center" w:pos="5531"/>
          <w:tab w:val="center" w:pos="7923"/>
        </w:tabs>
        <w:rPr>
          <w:rFonts w:ascii="Times New Roman" w:hAnsi="Times New Roman" w:cs="Times New Roman"/>
          <w:color w:val="000000" w:themeColor="text1"/>
          <w:sz w:val="24"/>
          <w:szCs w:val="24"/>
        </w:rPr>
      </w:pPr>
      <w:r w:rsidRPr="001200BD">
        <w:rPr>
          <w:rFonts w:ascii="Times New Roman" w:eastAsia="Calibri"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A.</w:t>
      </w:r>
      <w:r w:rsidRPr="001200BD">
        <w:rPr>
          <w:rFonts w:ascii="Times New Roman" w:hAnsi="Times New Roman" w:cs="Times New Roman"/>
          <w:color w:val="000000" w:themeColor="text1"/>
          <w:sz w:val="24"/>
          <w:szCs w:val="24"/>
        </w:rPr>
        <w:t xml:space="preserve"> had been driving </w:t>
      </w:r>
      <w:r w:rsidRPr="001200BD">
        <w:rPr>
          <w:rFonts w:ascii="Times New Roman" w:hAnsi="Times New Roman" w:cs="Times New Roman"/>
          <w:color w:val="000000" w:themeColor="text1"/>
          <w:sz w:val="24"/>
          <w:szCs w:val="24"/>
        </w:rPr>
        <w:tab/>
        <w:t xml:space="preserve">B. drove </w:t>
      </w:r>
      <w:r w:rsidRPr="001200BD">
        <w:rPr>
          <w:rFonts w:ascii="Times New Roman" w:hAnsi="Times New Roman" w:cs="Times New Roman"/>
          <w:color w:val="000000" w:themeColor="text1"/>
          <w:sz w:val="24"/>
          <w:szCs w:val="24"/>
        </w:rPr>
        <w:tab/>
        <w:t xml:space="preserve">C. has driven </w:t>
      </w:r>
      <w:r w:rsidRPr="001200BD">
        <w:rPr>
          <w:rFonts w:ascii="Times New Roman" w:hAnsi="Times New Roman" w:cs="Times New Roman"/>
          <w:color w:val="000000" w:themeColor="text1"/>
          <w:sz w:val="24"/>
          <w:szCs w:val="24"/>
        </w:rPr>
        <w:tab/>
        <w:t xml:space="preserve">D. would drive </w:t>
      </w:r>
    </w:p>
    <w:p w14:paraId="5FC0E57E" w14:textId="77777777"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8. Why don’t you ______ an appointment with one of our doctors?   </w:t>
      </w:r>
    </w:p>
    <w:p w14:paraId="0630EBB8" w14:textId="77777777" w:rsidR="007E3E14" w:rsidRPr="001200BD" w:rsidRDefault="007E3E14" w:rsidP="007E3E14">
      <w:pPr>
        <w:tabs>
          <w:tab w:val="center" w:pos="606"/>
          <w:tab w:val="center" w:pos="2991"/>
          <w:tab w:val="center" w:pos="5205"/>
          <w:tab w:val="center" w:pos="7593"/>
        </w:tabs>
        <w:rPr>
          <w:rFonts w:ascii="Times New Roman" w:hAnsi="Times New Roman" w:cs="Times New Roman"/>
          <w:color w:val="000000" w:themeColor="text1"/>
          <w:sz w:val="24"/>
          <w:szCs w:val="24"/>
        </w:rPr>
      </w:pPr>
      <w:r w:rsidRPr="001200BD">
        <w:rPr>
          <w:rFonts w:ascii="Times New Roman" w:eastAsia="Calibri" w:hAnsi="Times New Roman" w:cs="Times New Roman"/>
          <w:color w:val="000000" w:themeColor="text1"/>
          <w:sz w:val="24"/>
          <w:szCs w:val="24"/>
        </w:rPr>
        <w:tab/>
      </w:r>
      <w:r w:rsidRPr="001200BD">
        <w:rPr>
          <w:rFonts w:ascii="Times New Roman" w:hAnsi="Times New Roman" w:cs="Times New Roman"/>
          <w:color w:val="000000" w:themeColor="text1"/>
          <w:sz w:val="24"/>
          <w:szCs w:val="24"/>
        </w:rPr>
        <w:t xml:space="preserve">A. take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B</w:t>
      </w:r>
      <w:r w:rsidRPr="001200BD">
        <w:rPr>
          <w:rFonts w:ascii="Times New Roman" w:hAnsi="Times New Roman" w:cs="Times New Roman"/>
          <w:color w:val="000000" w:themeColor="text1"/>
          <w:sz w:val="24"/>
          <w:szCs w:val="24"/>
        </w:rPr>
        <w:t xml:space="preserve">. make </w:t>
      </w:r>
      <w:r w:rsidRPr="001200BD">
        <w:rPr>
          <w:rFonts w:ascii="Times New Roman" w:hAnsi="Times New Roman" w:cs="Times New Roman"/>
          <w:color w:val="000000" w:themeColor="text1"/>
          <w:sz w:val="24"/>
          <w:szCs w:val="24"/>
        </w:rPr>
        <w:tab/>
        <w:t xml:space="preserve">C. set </w:t>
      </w:r>
      <w:r w:rsidRPr="001200BD">
        <w:rPr>
          <w:rFonts w:ascii="Times New Roman" w:hAnsi="Times New Roman" w:cs="Times New Roman"/>
          <w:color w:val="000000" w:themeColor="text1"/>
          <w:sz w:val="24"/>
          <w:szCs w:val="24"/>
        </w:rPr>
        <w:tab/>
        <w:t xml:space="preserve">D. give  </w:t>
      </w:r>
    </w:p>
    <w:p w14:paraId="1DCF9643" w14:textId="77777777"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9. She sent her ______ to 10 companies, but didn't even get an interview.  </w:t>
      </w:r>
    </w:p>
    <w:p w14:paraId="3FC44675" w14:textId="77777777" w:rsidR="007E3E14" w:rsidRPr="001200BD" w:rsidRDefault="007E3E14" w:rsidP="007E3E14">
      <w:pPr>
        <w:tabs>
          <w:tab w:val="center" w:pos="752"/>
          <w:tab w:val="center" w:pos="3173"/>
          <w:tab w:val="center" w:pos="5603"/>
          <w:tab w:val="center" w:pos="8152"/>
        </w:tabs>
        <w:rPr>
          <w:rFonts w:ascii="Times New Roman" w:hAnsi="Times New Roman" w:cs="Times New Roman"/>
          <w:color w:val="000000" w:themeColor="text1"/>
          <w:sz w:val="24"/>
          <w:szCs w:val="24"/>
        </w:rPr>
      </w:pPr>
      <w:r w:rsidRPr="001200BD">
        <w:rPr>
          <w:rFonts w:ascii="Times New Roman" w:eastAsia="Calibri"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A.</w:t>
      </w:r>
      <w:r w:rsidRPr="001200BD">
        <w:rPr>
          <w:rFonts w:ascii="Times New Roman" w:hAnsi="Times New Roman" w:cs="Times New Roman"/>
          <w:color w:val="000000" w:themeColor="text1"/>
          <w:sz w:val="24"/>
          <w:szCs w:val="24"/>
        </w:rPr>
        <w:t xml:space="preserve"> résumé </w:t>
      </w:r>
      <w:r w:rsidRPr="001200BD">
        <w:rPr>
          <w:rFonts w:ascii="Times New Roman" w:hAnsi="Times New Roman" w:cs="Times New Roman"/>
          <w:color w:val="000000" w:themeColor="text1"/>
          <w:sz w:val="24"/>
          <w:szCs w:val="24"/>
        </w:rPr>
        <w:tab/>
        <w:t xml:space="preserve">B. certificate </w:t>
      </w:r>
      <w:r w:rsidRPr="001200BD">
        <w:rPr>
          <w:rFonts w:ascii="Times New Roman" w:hAnsi="Times New Roman" w:cs="Times New Roman"/>
          <w:color w:val="000000" w:themeColor="text1"/>
          <w:sz w:val="24"/>
          <w:szCs w:val="24"/>
        </w:rPr>
        <w:tab/>
        <w:t xml:space="preserve">C. qualification  </w:t>
      </w:r>
      <w:r w:rsidRPr="001200BD">
        <w:rPr>
          <w:rFonts w:ascii="Times New Roman" w:hAnsi="Times New Roman" w:cs="Times New Roman"/>
          <w:color w:val="000000" w:themeColor="text1"/>
          <w:sz w:val="24"/>
          <w:szCs w:val="24"/>
        </w:rPr>
        <w:tab/>
        <w:t xml:space="preserve">D. recommendation </w:t>
      </w:r>
    </w:p>
    <w:p w14:paraId="67CFC03B" w14:textId="77777777"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10. You ______ as soon as they receive your curriculum vitae.   </w:t>
      </w:r>
    </w:p>
    <w:p w14:paraId="280E8D73" w14:textId="77777777" w:rsidR="007E3E14" w:rsidRPr="001200BD" w:rsidRDefault="007E3E14" w:rsidP="007E3E14">
      <w:pPr>
        <w:ind w:left="-1" w:right="695" w:firstLine="283"/>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A. will contact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B.</w:t>
      </w:r>
      <w:r w:rsidRPr="001200BD">
        <w:rPr>
          <w:rFonts w:ascii="Times New Roman" w:hAnsi="Times New Roman" w:cs="Times New Roman"/>
          <w:color w:val="000000" w:themeColor="text1"/>
          <w:sz w:val="24"/>
          <w:szCs w:val="24"/>
        </w:rPr>
        <w:t xml:space="preserve"> will be contacted </w:t>
      </w:r>
      <w:r w:rsidRPr="001200BD">
        <w:rPr>
          <w:rFonts w:ascii="Times New Roman" w:hAnsi="Times New Roman" w:cs="Times New Roman"/>
          <w:color w:val="000000" w:themeColor="text1"/>
          <w:sz w:val="24"/>
          <w:szCs w:val="24"/>
        </w:rPr>
        <w:tab/>
        <w:t xml:space="preserve">C. will be contacting </w:t>
      </w:r>
      <w:r w:rsidRPr="001200BD">
        <w:rPr>
          <w:rFonts w:ascii="Times New Roman" w:hAnsi="Times New Roman" w:cs="Times New Roman"/>
          <w:color w:val="000000" w:themeColor="text1"/>
          <w:sz w:val="24"/>
          <w:szCs w:val="24"/>
        </w:rPr>
        <w:tab/>
        <w:t xml:space="preserve">D. contacted Question 11. When Julia was in college, she ______ home at least once a week.  </w:t>
      </w:r>
    </w:p>
    <w:p w14:paraId="51552B79" w14:textId="77777777" w:rsidR="007E3E14" w:rsidRPr="001200BD" w:rsidRDefault="007E3E14" w:rsidP="007E3E14">
      <w:pPr>
        <w:tabs>
          <w:tab w:val="center" w:pos="682"/>
          <w:tab w:val="center" w:pos="3245"/>
          <w:tab w:val="center" w:pos="5578"/>
          <w:tab w:val="center" w:pos="7673"/>
        </w:tabs>
        <w:rPr>
          <w:rFonts w:ascii="Times New Roman" w:hAnsi="Times New Roman" w:cs="Times New Roman"/>
          <w:color w:val="000000" w:themeColor="text1"/>
          <w:sz w:val="24"/>
          <w:szCs w:val="24"/>
        </w:rPr>
      </w:pPr>
      <w:r w:rsidRPr="001200BD">
        <w:rPr>
          <w:rFonts w:ascii="Times New Roman" w:eastAsia="Calibri" w:hAnsi="Times New Roman" w:cs="Times New Roman"/>
          <w:color w:val="000000" w:themeColor="text1"/>
          <w:sz w:val="24"/>
          <w:szCs w:val="24"/>
        </w:rPr>
        <w:tab/>
      </w:r>
      <w:r w:rsidRPr="001200BD">
        <w:rPr>
          <w:rFonts w:ascii="Times New Roman" w:hAnsi="Times New Roman" w:cs="Times New Roman"/>
          <w:color w:val="000000" w:themeColor="text1"/>
          <w:sz w:val="24"/>
          <w:szCs w:val="24"/>
        </w:rPr>
        <w:t xml:space="preserve">A. writes  </w:t>
      </w:r>
      <w:r w:rsidRPr="001200BD">
        <w:rPr>
          <w:rFonts w:ascii="Times New Roman" w:hAnsi="Times New Roman" w:cs="Times New Roman"/>
          <w:color w:val="000000" w:themeColor="text1"/>
          <w:sz w:val="24"/>
          <w:szCs w:val="24"/>
        </w:rPr>
        <w:tab/>
        <w:t xml:space="preserve">B. was writing </w:t>
      </w:r>
      <w:r w:rsidRPr="001200BD">
        <w:rPr>
          <w:rFonts w:ascii="Times New Roman" w:hAnsi="Times New Roman" w:cs="Times New Roman"/>
          <w:color w:val="000000" w:themeColor="text1"/>
          <w:sz w:val="24"/>
          <w:szCs w:val="24"/>
        </w:rPr>
        <w:tab/>
        <w:t xml:space="preserve">C. had written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D.</w:t>
      </w:r>
      <w:r w:rsidRPr="001200BD">
        <w:rPr>
          <w:rFonts w:ascii="Times New Roman" w:hAnsi="Times New Roman" w:cs="Times New Roman"/>
          <w:color w:val="000000" w:themeColor="text1"/>
          <w:sz w:val="24"/>
          <w:szCs w:val="24"/>
        </w:rPr>
        <w:t xml:space="preserve"> wrote </w:t>
      </w:r>
    </w:p>
    <w:p w14:paraId="4B71B1B9" w14:textId="77777777"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12. They’ll never ______ to get here by eight; the roads are quite busy today.  </w:t>
      </w:r>
    </w:p>
    <w:p w14:paraId="63BBEE35" w14:textId="77777777" w:rsidR="007E3E14" w:rsidRPr="001200BD" w:rsidRDefault="007E3E14" w:rsidP="007E3E14">
      <w:pPr>
        <w:tabs>
          <w:tab w:val="center" w:pos="667"/>
          <w:tab w:val="center" w:pos="3095"/>
          <w:tab w:val="center" w:pos="5368"/>
          <w:tab w:val="center" w:pos="7775"/>
        </w:tabs>
        <w:rPr>
          <w:rFonts w:ascii="Times New Roman" w:hAnsi="Times New Roman" w:cs="Times New Roman"/>
          <w:color w:val="000000" w:themeColor="text1"/>
          <w:sz w:val="24"/>
          <w:szCs w:val="24"/>
        </w:rPr>
      </w:pPr>
      <w:r w:rsidRPr="001200BD">
        <w:rPr>
          <w:rFonts w:ascii="Times New Roman" w:eastAsia="Calibri" w:hAnsi="Times New Roman" w:cs="Times New Roman"/>
          <w:color w:val="000000" w:themeColor="text1"/>
          <w:sz w:val="24"/>
          <w:szCs w:val="24"/>
        </w:rPr>
        <w:tab/>
      </w:r>
      <w:r w:rsidRPr="001200BD">
        <w:rPr>
          <w:rFonts w:ascii="Times New Roman" w:hAnsi="Times New Roman" w:cs="Times New Roman"/>
          <w:color w:val="000000" w:themeColor="text1"/>
          <w:sz w:val="24"/>
          <w:szCs w:val="24"/>
        </w:rPr>
        <w:t xml:space="preserve">A. arrive </w:t>
      </w:r>
      <w:r w:rsidRPr="001200BD">
        <w:rPr>
          <w:rFonts w:ascii="Times New Roman" w:hAnsi="Times New Roman" w:cs="Times New Roman"/>
          <w:color w:val="000000" w:themeColor="text1"/>
          <w:sz w:val="24"/>
          <w:szCs w:val="24"/>
        </w:rPr>
        <w:tab/>
        <w:t xml:space="preserve">B. succeed </w:t>
      </w:r>
      <w:r w:rsidRPr="001200BD">
        <w:rPr>
          <w:rFonts w:ascii="Times New Roman" w:hAnsi="Times New Roman" w:cs="Times New Roman"/>
          <w:color w:val="000000" w:themeColor="text1"/>
          <w:sz w:val="24"/>
          <w:szCs w:val="24"/>
        </w:rPr>
        <w:tab/>
        <w:t xml:space="preserve">C. handle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D.</w:t>
      </w:r>
      <w:r w:rsidRPr="001200BD">
        <w:rPr>
          <w:rFonts w:ascii="Times New Roman" w:hAnsi="Times New Roman" w:cs="Times New Roman"/>
          <w:color w:val="000000" w:themeColor="text1"/>
          <w:sz w:val="24"/>
          <w:szCs w:val="24"/>
        </w:rPr>
        <w:t xml:space="preserve"> manage </w:t>
      </w:r>
    </w:p>
    <w:p w14:paraId="3BAE4597" w14:textId="77777777"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13. ______ you leave immediately, you won’t get to the airport on time.  </w:t>
      </w:r>
    </w:p>
    <w:p w14:paraId="27B07FA2" w14:textId="77777777" w:rsidR="007E3E14" w:rsidRPr="001200BD" w:rsidRDefault="007E3E14" w:rsidP="007E3E14">
      <w:pPr>
        <w:tabs>
          <w:tab w:val="center" w:pos="487"/>
          <w:tab w:val="center" w:pos="2996"/>
          <w:tab w:val="center" w:pos="5368"/>
          <w:tab w:val="center" w:pos="7870"/>
        </w:tabs>
        <w:rPr>
          <w:rFonts w:ascii="Times New Roman" w:hAnsi="Times New Roman" w:cs="Times New Roman"/>
          <w:color w:val="000000" w:themeColor="text1"/>
          <w:sz w:val="24"/>
          <w:szCs w:val="24"/>
        </w:rPr>
      </w:pPr>
      <w:r w:rsidRPr="001200BD">
        <w:rPr>
          <w:rFonts w:ascii="Times New Roman" w:eastAsia="Calibri" w:hAnsi="Times New Roman" w:cs="Times New Roman"/>
          <w:color w:val="000000" w:themeColor="text1"/>
          <w:sz w:val="24"/>
          <w:szCs w:val="24"/>
        </w:rPr>
        <w:tab/>
      </w:r>
      <w:r w:rsidRPr="001200BD">
        <w:rPr>
          <w:rFonts w:ascii="Times New Roman" w:hAnsi="Times New Roman" w:cs="Times New Roman"/>
          <w:color w:val="000000" w:themeColor="text1"/>
          <w:sz w:val="24"/>
          <w:szCs w:val="24"/>
        </w:rPr>
        <w:t xml:space="preserve">A. If  </w:t>
      </w:r>
      <w:r w:rsidRPr="001200BD">
        <w:rPr>
          <w:rFonts w:ascii="Times New Roman" w:hAnsi="Times New Roman" w:cs="Times New Roman"/>
          <w:color w:val="000000" w:themeColor="text1"/>
          <w:sz w:val="24"/>
          <w:szCs w:val="24"/>
        </w:rPr>
        <w:tab/>
        <w:t xml:space="preserve">B. When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C.</w:t>
      </w:r>
      <w:r w:rsidRPr="001200BD">
        <w:rPr>
          <w:rFonts w:ascii="Times New Roman" w:hAnsi="Times New Roman" w:cs="Times New Roman"/>
          <w:color w:val="000000" w:themeColor="text1"/>
          <w:sz w:val="24"/>
          <w:szCs w:val="24"/>
        </w:rPr>
        <w:t xml:space="preserve"> Unless </w:t>
      </w:r>
      <w:r w:rsidRPr="001200BD">
        <w:rPr>
          <w:rFonts w:ascii="Times New Roman" w:hAnsi="Times New Roman" w:cs="Times New Roman"/>
          <w:color w:val="000000" w:themeColor="text1"/>
          <w:sz w:val="24"/>
          <w:szCs w:val="24"/>
        </w:rPr>
        <w:tab/>
        <w:t xml:space="preserve">D. So long as </w:t>
      </w:r>
    </w:p>
    <w:p w14:paraId="391D3228" w14:textId="77777777"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14. - Waiter: “Can I have your order, please?” - Customer: “______.”  </w:t>
      </w:r>
    </w:p>
    <w:p w14:paraId="301A0D3C" w14:textId="77777777" w:rsidR="007E3E14" w:rsidRPr="001200BD" w:rsidRDefault="007E3E14" w:rsidP="007E3E14">
      <w:pPr>
        <w:ind w:left="-1" w:firstLine="283"/>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A. Yes, I had enough </w:t>
      </w:r>
      <w:r w:rsidRPr="001200BD">
        <w:rPr>
          <w:rFonts w:ascii="Times New Roman" w:hAnsi="Times New Roman" w:cs="Times New Roman"/>
          <w:color w:val="000000" w:themeColor="text1"/>
          <w:sz w:val="24"/>
          <w:szCs w:val="24"/>
        </w:rPr>
        <w:tab/>
        <w:t xml:space="preserve">B. Yes, you can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 xml:space="preserve">C. </w:t>
      </w:r>
      <w:r w:rsidRPr="001200BD">
        <w:rPr>
          <w:rFonts w:ascii="Times New Roman" w:hAnsi="Times New Roman" w:cs="Times New Roman"/>
          <w:color w:val="000000" w:themeColor="text1"/>
          <w:sz w:val="24"/>
          <w:szCs w:val="24"/>
        </w:rPr>
        <w:t xml:space="preserve">Two chickens, please  D. Do what you want to Question 15. ______ a place at university is becoming more and more difficult for Mr. Smith’s son.  </w:t>
      </w:r>
    </w:p>
    <w:p w14:paraId="727A956E" w14:textId="77777777" w:rsidR="007E3E14" w:rsidRPr="001200BD" w:rsidRDefault="007E3E14" w:rsidP="007E3E14">
      <w:pPr>
        <w:tabs>
          <w:tab w:val="center" w:pos="712"/>
          <w:tab w:val="center" w:pos="3050"/>
          <w:tab w:val="center" w:pos="5431"/>
          <w:tab w:val="center" w:pos="7780"/>
          <w:tab w:val="center" w:pos="8656"/>
        </w:tabs>
        <w:rPr>
          <w:rFonts w:ascii="Times New Roman" w:hAnsi="Times New Roman" w:cs="Times New Roman"/>
          <w:color w:val="000000" w:themeColor="text1"/>
          <w:sz w:val="24"/>
          <w:szCs w:val="24"/>
        </w:rPr>
      </w:pPr>
      <w:r w:rsidRPr="001200BD">
        <w:rPr>
          <w:rFonts w:ascii="Times New Roman" w:eastAsia="Calibri" w:hAnsi="Times New Roman" w:cs="Times New Roman"/>
          <w:color w:val="000000" w:themeColor="text1"/>
          <w:sz w:val="24"/>
          <w:szCs w:val="24"/>
        </w:rPr>
        <w:tab/>
      </w:r>
      <w:r w:rsidRPr="001200BD">
        <w:rPr>
          <w:rFonts w:ascii="Times New Roman" w:hAnsi="Times New Roman" w:cs="Times New Roman"/>
          <w:color w:val="000000" w:themeColor="text1"/>
          <w:sz w:val="24"/>
          <w:szCs w:val="24"/>
        </w:rPr>
        <w:t xml:space="preserve">A. Taking </w:t>
      </w:r>
      <w:r w:rsidRPr="001200BD">
        <w:rPr>
          <w:rFonts w:ascii="Times New Roman" w:hAnsi="Times New Roman" w:cs="Times New Roman"/>
          <w:color w:val="000000" w:themeColor="text1"/>
          <w:sz w:val="24"/>
          <w:szCs w:val="24"/>
        </w:rPr>
        <w:tab/>
        <w:t xml:space="preserve">B. Joining </w:t>
      </w:r>
      <w:r w:rsidRPr="001200BD">
        <w:rPr>
          <w:rFonts w:ascii="Times New Roman" w:hAnsi="Times New Roman" w:cs="Times New Roman"/>
          <w:color w:val="000000" w:themeColor="text1"/>
          <w:sz w:val="24"/>
          <w:szCs w:val="24"/>
        </w:rPr>
        <w:tab/>
        <w:t xml:space="preserve">C. Offering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D.</w:t>
      </w:r>
      <w:r w:rsidRPr="001200BD">
        <w:rPr>
          <w:rFonts w:ascii="Times New Roman" w:hAnsi="Times New Roman" w:cs="Times New Roman"/>
          <w:color w:val="000000" w:themeColor="text1"/>
          <w:sz w:val="24"/>
          <w:szCs w:val="24"/>
        </w:rPr>
        <w:t xml:space="preserve"> Winning </w:t>
      </w:r>
      <w:r w:rsidRPr="001200BD">
        <w:rPr>
          <w:rFonts w:ascii="Times New Roman" w:hAnsi="Times New Roman" w:cs="Times New Roman"/>
          <w:color w:val="000000" w:themeColor="text1"/>
          <w:sz w:val="24"/>
          <w:szCs w:val="24"/>
        </w:rPr>
        <w:tab/>
        <w:t xml:space="preserve"> </w:t>
      </w:r>
    </w:p>
    <w:p w14:paraId="63C3869C" w14:textId="77777777" w:rsidR="007E3E14" w:rsidRPr="001200BD" w:rsidRDefault="007E3E14" w:rsidP="007E3E14">
      <w:pPr>
        <w:spacing w:line="259" w:lineRule="auto"/>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16. Choose the word CLOSEST in meaning to the underlined word.  </w:t>
      </w:r>
    </w:p>
    <w:p w14:paraId="5F0FED01" w14:textId="77777777" w:rsidR="007E3E14" w:rsidRPr="001200BD" w:rsidRDefault="007E3E14" w:rsidP="007E3E14">
      <w:pPr>
        <w:ind w:left="852"/>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The meals my dad cooks are always nourishing but they never seem particularly </w:t>
      </w:r>
      <w:r w:rsidRPr="001200BD">
        <w:rPr>
          <w:rFonts w:ascii="Times New Roman" w:eastAsia="Tahoma" w:hAnsi="Times New Roman" w:cs="Times New Roman"/>
          <w:color w:val="000000" w:themeColor="text1"/>
          <w:sz w:val="24"/>
          <w:szCs w:val="24"/>
          <w:u w:val="single" w:color="000000"/>
        </w:rPr>
        <w:t>appetizing</w:t>
      </w:r>
      <w:r w:rsidRPr="001200BD">
        <w:rPr>
          <w:rFonts w:ascii="Times New Roman" w:hAnsi="Times New Roman" w:cs="Times New Roman"/>
          <w:color w:val="000000" w:themeColor="text1"/>
          <w:sz w:val="24"/>
          <w:szCs w:val="24"/>
        </w:rPr>
        <w:t xml:space="preserve">. </w:t>
      </w:r>
    </w:p>
    <w:p w14:paraId="01043382" w14:textId="77777777" w:rsidR="007E3E14" w:rsidRPr="001200BD" w:rsidRDefault="007E3E14" w:rsidP="007E3E14">
      <w:pPr>
        <w:tabs>
          <w:tab w:val="center" w:pos="832"/>
          <w:tab w:val="center" w:pos="3130"/>
          <w:tab w:val="center" w:pos="5553"/>
          <w:tab w:val="center" w:pos="7814"/>
        </w:tabs>
        <w:spacing w:after="63"/>
        <w:rPr>
          <w:rFonts w:ascii="Times New Roman" w:hAnsi="Times New Roman" w:cs="Times New Roman"/>
          <w:color w:val="000000" w:themeColor="text1"/>
          <w:sz w:val="24"/>
          <w:szCs w:val="24"/>
        </w:rPr>
      </w:pPr>
      <w:r w:rsidRPr="001200BD">
        <w:rPr>
          <w:rFonts w:ascii="Times New Roman" w:eastAsia="Calibri" w:hAnsi="Times New Roman" w:cs="Times New Roman"/>
          <w:color w:val="000000" w:themeColor="text1"/>
          <w:sz w:val="24"/>
          <w:szCs w:val="24"/>
        </w:rPr>
        <w:tab/>
      </w:r>
      <w:r w:rsidRPr="001200BD">
        <w:rPr>
          <w:rFonts w:ascii="Times New Roman" w:hAnsi="Times New Roman" w:cs="Times New Roman"/>
          <w:color w:val="000000" w:themeColor="text1"/>
          <w:sz w:val="24"/>
          <w:szCs w:val="24"/>
        </w:rPr>
        <w:t xml:space="preserve">A. nutritious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B.</w:t>
      </w:r>
      <w:r w:rsidRPr="001200BD">
        <w:rPr>
          <w:rFonts w:ascii="Times New Roman" w:hAnsi="Times New Roman" w:cs="Times New Roman"/>
          <w:color w:val="000000" w:themeColor="text1"/>
          <w:sz w:val="24"/>
          <w:szCs w:val="24"/>
        </w:rPr>
        <w:t xml:space="preserve"> delicious </w:t>
      </w:r>
      <w:r w:rsidRPr="001200BD">
        <w:rPr>
          <w:rFonts w:ascii="Times New Roman" w:hAnsi="Times New Roman" w:cs="Times New Roman"/>
          <w:color w:val="000000" w:themeColor="text1"/>
          <w:sz w:val="24"/>
          <w:szCs w:val="24"/>
        </w:rPr>
        <w:tab/>
        <w:t xml:space="preserve">C. reasonable </w:t>
      </w:r>
      <w:r w:rsidRPr="001200BD">
        <w:rPr>
          <w:rFonts w:ascii="Times New Roman" w:hAnsi="Times New Roman" w:cs="Times New Roman"/>
          <w:color w:val="000000" w:themeColor="text1"/>
          <w:sz w:val="24"/>
          <w:szCs w:val="24"/>
        </w:rPr>
        <w:tab/>
        <w:t xml:space="preserve">D. complete </w:t>
      </w:r>
    </w:p>
    <w:p w14:paraId="1938A42C" w14:textId="77777777" w:rsidR="007E3E14" w:rsidRPr="001200BD" w:rsidRDefault="007E3E14" w:rsidP="007E3E14">
      <w:pPr>
        <w:spacing w:after="2" w:line="256" w:lineRule="auto"/>
        <w:ind w:left="-5" w:right="29"/>
        <w:rPr>
          <w:rFonts w:ascii="Times New Roman" w:hAnsi="Times New Roman" w:cs="Times New Roman"/>
          <w:color w:val="000000" w:themeColor="text1"/>
          <w:sz w:val="24"/>
          <w:szCs w:val="24"/>
        </w:rPr>
      </w:pPr>
      <w:r w:rsidRPr="001200BD">
        <w:rPr>
          <w:rFonts w:ascii="Times New Roman" w:eastAsia="Tahoma" w:hAnsi="Times New Roman" w:cs="Times New Roman"/>
          <w:color w:val="000000" w:themeColor="text1"/>
          <w:sz w:val="24"/>
          <w:szCs w:val="24"/>
        </w:rPr>
        <w:t xml:space="preserve">Choose the underlined part that needs correction.  </w:t>
      </w:r>
    </w:p>
    <w:p w14:paraId="2CFEEA54" w14:textId="77777777"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17. My eyes are (A) </w:t>
      </w:r>
      <w:r w:rsidRPr="001200BD">
        <w:rPr>
          <w:rFonts w:ascii="Times New Roman" w:hAnsi="Times New Roman" w:cs="Times New Roman"/>
          <w:color w:val="000000" w:themeColor="text1"/>
          <w:sz w:val="24"/>
          <w:szCs w:val="24"/>
          <w:u w:val="single" w:color="000000"/>
        </w:rPr>
        <w:t>tired</w:t>
      </w:r>
      <w:r w:rsidRPr="001200BD">
        <w:rPr>
          <w:rFonts w:ascii="Times New Roman" w:hAnsi="Times New Roman" w:cs="Times New Roman"/>
          <w:color w:val="000000" w:themeColor="text1"/>
          <w:sz w:val="24"/>
          <w:szCs w:val="24"/>
        </w:rPr>
        <w:t xml:space="preserve"> (B) </w:t>
      </w:r>
      <w:r w:rsidRPr="001200BD">
        <w:rPr>
          <w:rFonts w:ascii="Times New Roman" w:hAnsi="Times New Roman" w:cs="Times New Roman"/>
          <w:color w:val="000000" w:themeColor="text1"/>
          <w:sz w:val="24"/>
          <w:szCs w:val="24"/>
          <w:u w:val="single" w:color="000000"/>
        </w:rPr>
        <w:t>because</w:t>
      </w:r>
      <w:r w:rsidRPr="001200BD">
        <w:rPr>
          <w:rFonts w:ascii="Times New Roman" w:hAnsi="Times New Roman" w:cs="Times New Roman"/>
          <w:color w:val="000000" w:themeColor="text1"/>
          <w:sz w:val="24"/>
          <w:szCs w:val="24"/>
        </w:rPr>
        <w:t xml:space="preserve"> I (</w:t>
      </w:r>
      <w:r w:rsidRPr="001200BD">
        <w:rPr>
          <w:rFonts w:ascii="Times New Roman" w:eastAsia="Tahoma" w:hAnsi="Times New Roman" w:cs="Times New Roman"/>
          <w:color w:val="000000" w:themeColor="text1"/>
          <w:sz w:val="24"/>
          <w:szCs w:val="24"/>
        </w:rPr>
        <w:t>C</w:t>
      </w:r>
      <w:r w:rsidRPr="001200BD">
        <w:rPr>
          <w:rFonts w:ascii="Times New Roman" w:hAnsi="Times New Roman" w:cs="Times New Roman"/>
          <w:color w:val="000000" w:themeColor="text1"/>
          <w:sz w:val="24"/>
          <w:szCs w:val="24"/>
        </w:rPr>
        <w:t xml:space="preserve">) </w:t>
      </w:r>
      <w:r w:rsidRPr="001200BD">
        <w:rPr>
          <w:rFonts w:ascii="Times New Roman" w:hAnsi="Times New Roman" w:cs="Times New Roman"/>
          <w:color w:val="000000" w:themeColor="text1"/>
          <w:sz w:val="24"/>
          <w:szCs w:val="24"/>
          <w:u w:val="single" w:color="000000"/>
        </w:rPr>
        <w:t>worked</w:t>
      </w:r>
      <w:r w:rsidRPr="001200BD">
        <w:rPr>
          <w:rFonts w:ascii="Times New Roman" w:hAnsi="Times New Roman" w:cs="Times New Roman"/>
          <w:color w:val="000000" w:themeColor="text1"/>
          <w:sz w:val="24"/>
          <w:szCs w:val="24"/>
        </w:rPr>
        <w:t xml:space="preserve"> on my computer (D) </w:t>
      </w:r>
      <w:r w:rsidRPr="001200BD">
        <w:rPr>
          <w:rFonts w:ascii="Times New Roman" w:hAnsi="Times New Roman" w:cs="Times New Roman"/>
          <w:color w:val="000000" w:themeColor="text1"/>
          <w:sz w:val="24"/>
          <w:szCs w:val="24"/>
          <w:u w:val="single" w:color="000000"/>
        </w:rPr>
        <w:t>for</w:t>
      </w:r>
      <w:r w:rsidRPr="001200BD">
        <w:rPr>
          <w:rFonts w:ascii="Times New Roman" w:hAnsi="Times New Roman" w:cs="Times New Roman"/>
          <w:color w:val="000000" w:themeColor="text1"/>
          <w:sz w:val="24"/>
          <w:szCs w:val="24"/>
        </w:rPr>
        <w:t xml:space="preserve"> a long time.  </w:t>
      </w:r>
    </w:p>
    <w:p w14:paraId="4A705C4A" w14:textId="77777777" w:rsidR="007E3E14" w:rsidRPr="001200BD" w:rsidRDefault="007E3E14" w:rsidP="007E3E14">
      <w:pPr>
        <w:spacing w:after="54"/>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18. If you (A) </w:t>
      </w:r>
      <w:r w:rsidRPr="001200BD">
        <w:rPr>
          <w:rFonts w:ascii="Times New Roman" w:hAnsi="Times New Roman" w:cs="Times New Roman"/>
          <w:color w:val="000000" w:themeColor="text1"/>
          <w:sz w:val="24"/>
          <w:szCs w:val="24"/>
          <w:u w:val="single" w:color="000000"/>
        </w:rPr>
        <w:t>had sent</w:t>
      </w:r>
      <w:r w:rsidRPr="001200BD">
        <w:rPr>
          <w:rFonts w:ascii="Times New Roman" w:hAnsi="Times New Roman" w:cs="Times New Roman"/>
          <w:color w:val="000000" w:themeColor="text1"/>
          <w:sz w:val="24"/>
          <w:szCs w:val="24"/>
        </w:rPr>
        <w:t xml:space="preserve"> the (</w:t>
      </w:r>
      <w:r w:rsidRPr="001200BD">
        <w:rPr>
          <w:rFonts w:ascii="Times New Roman" w:eastAsia="Tahoma" w:hAnsi="Times New Roman" w:cs="Times New Roman"/>
          <w:color w:val="000000" w:themeColor="text1"/>
          <w:sz w:val="24"/>
          <w:szCs w:val="24"/>
        </w:rPr>
        <w:t>B</w:t>
      </w:r>
      <w:r w:rsidRPr="001200BD">
        <w:rPr>
          <w:rFonts w:ascii="Times New Roman" w:hAnsi="Times New Roman" w:cs="Times New Roman"/>
          <w:color w:val="000000" w:themeColor="text1"/>
          <w:sz w:val="24"/>
          <w:szCs w:val="24"/>
        </w:rPr>
        <w:t xml:space="preserve">) </w:t>
      </w:r>
      <w:r w:rsidRPr="001200BD">
        <w:rPr>
          <w:rFonts w:ascii="Times New Roman" w:hAnsi="Times New Roman" w:cs="Times New Roman"/>
          <w:color w:val="000000" w:themeColor="text1"/>
          <w:sz w:val="24"/>
          <w:szCs w:val="24"/>
          <w:u w:val="single" w:color="000000"/>
        </w:rPr>
        <w:t>applicant</w:t>
      </w:r>
      <w:r w:rsidRPr="001200BD">
        <w:rPr>
          <w:rFonts w:ascii="Times New Roman" w:hAnsi="Times New Roman" w:cs="Times New Roman"/>
          <w:color w:val="000000" w:themeColor="text1"/>
          <w:sz w:val="24"/>
          <w:szCs w:val="24"/>
        </w:rPr>
        <w:t xml:space="preserve"> on time, they (C) </w:t>
      </w:r>
      <w:r w:rsidRPr="001200BD">
        <w:rPr>
          <w:rFonts w:ascii="Times New Roman" w:hAnsi="Times New Roman" w:cs="Times New Roman"/>
          <w:color w:val="000000" w:themeColor="text1"/>
          <w:sz w:val="24"/>
          <w:szCs w:val="24"/>
          <w:u w:val="single" w:color="000000"/>
        </w:rPr>
        <w:t>might have called</w:t>
      </w:r>
      <w:r w:rsidRPr="001200BD">
        <w:rPr>
          <w:rFonts w:ascii="Times New Roman" w:hAnsi="Times New Roman" w:cs="Times New Roman"/>
          <w:color w:val="000000" w:themeColor="text1"/>
          <w:sz w:val="24"/>
          <w:szCs w:val="24"/>
        </w:rPr>
        <w:t xml:space="preserve"> you for (D) </w:t>
      </w:r>
      <w:r w:rsidRPr="001200BD">
        <w:rPr>
          <w:rFonts w:ascii="Times New Roman" w:hAnsi="Times New Roman" w:cs="Times New Roman"/>
          <w:color w:val="000000" w:themeColor="text1"/>
          <w:sz w:val="24"/>
          <w:szCs w:val="24"/>
          <w:u w:val="single" w:color="000000"/>
        </w:rPr>
        <w:t>the interview</w:t>
      </w:r>
      <w:r w:rsidRPr="001200BD">
        <w:rPr>
          <w:rFonts w:ascii="Times New Roman" w:hAnsi="Times New Roman" w:cs="Times New Roman"/>
          <w:color w:val="000000" w:themeColor="text1"/>
          <w:sz w:val="24"/>
          <w:szCs w:val="24"/>
        </w:rPr>
        <w:t xml:space="preserve">.  </w:t>
      </w:r>
    </w:p>
    <w:p w14:paraId="539154D1" w14:textId="77777777" w:rsidR="007E3E14" w:rsidRPr="001200BD" w:rsidRDefault="007E3E14" w:rsidP="007E3E14">
      <w:pPr>
        <w:spacing w:after="2" w:line="256" w:lineRule="auto"/>
        <w:ind w:left="3933" w:right="29" w:hanging="3948"/>
        <w:rPr>
          <w:rFonts w:ascii="Times New Roman" w:hAnsi="Times New Roman" w:cs="Times New Roman"/>
          <w:color w:val="000000" w:themeColor="text1"/>
          <w:sz w:val="24"/>
          <w:szCs w:val="24"/>
        </w:rPr>
      </w:pPr>
      <w:r w:rsidRPr="001200BD">
        <w:rPr>
          <w:rFonts w:ascii="Times New Roman" w:eastAsia="Tahoma" w:hAnsi="Times New Roman" w:cs="Times New Roman"/>
          <w:color w:val="000000" w:themeColor="text1"/>
          <w:sz w:val="24"/>
          <w:szCs w:val="24"/>
        </w:rPr>
        <w:t>Read the following passage and choose the best answer for each of the blanks from</w:t>
      </w:r>
      <w:r w:rsidRPr="001200BD">
        <w:rPr>
          <w:rFonts w:ascii="Times New Roman" w:hAnsi="Times New Roman" w:cs="Times New Roman"/>
          <w:color w:val="000000" w:themeColor="text1"/>
          <w:sz w:val="24"/>
          <w:szCs w:val="24"/>
        </w:rPr>
        <w:t xml:space="preserve"> </w:t>
      </w:r>
      <w:r w:rsidRPr="001200BD">
        <w:rPr>
          <w:rFonts w:ascii="Times New Roman" w:eastAsia="Tahoma" w:hAnsi="Times New Roman" w:cs="Times New Roman"/>
          <w:color w:val="000000" w:themeColor="text1"/>
          <w:sz w:val="24"/>
          <w:szCs w:val="24"/>
        </w:rPr>
        <w:t>19 to 23. Oral Communication</w:t>
      </w:r>
      <w:r w:rsidRPr="001200BD">
        <w:rPr>
          <w:rFonts w:ascii="Times New Roman" w:hAnsi="Times New Roman" w:cs="Times New Roman"/>
          <w:color w:val="000000" w:themeColor="text1"/>
          <w:sz w:val="24"/>
          <w:szCs w:val="24"/>
        </w:rPr>
        <w:t xml:space="preserve"> </w:t>
      </w:r>
    </w:p>
    <w:p w14:paraId="096FB47D" w14:textId="77777777" w:rsidR="007E3E14" w:rsidRPr="001200BD" w:rsidRDefault="007E3E14" w:rsidP="007E3E14">
      <w:pPr>
        <w:ind w:left="-1" w:firstLine="283"/>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Oral communication whether face-to-face, on the phone or via web conference is a vital part of business today. (19) ______, good oral communication skills – in both your mother tongue and in English – are essential to help you make a good impression, express your ideas (20) ______ and get ahead in the business world. </w:t>
      </w:r>
      <w:r w:rsidRPr="001200BD">
        <w:rPr>
          <w:rFonts w:ascii="Times New Roman" w:eastAsia="Tahoma" w:hAnsi="Times New Roman" w:cs="Times New Roman"/>
          <w:color w:val="000000" w:themeColor="text1"/>
          <w:sz w:val="24"/>
          <w:szCs w:val="24"/>
        </w:rPr>
        <w:t xml:space="preserve">      Telephone calls</w:t>
      </w:r>
      <w:r w:rsidRPr="001200BD">
        <w:rPr>
          <w:rFonts w:ascii="Times New Roman" w:hAnsi="Times New Roman" w:cs="Times New Roman"/>
          <w:color w:val="000000" w:themeColor="text1"/>
          <w:sz w:val="24"/>
          <w:szCs w:val="24"/>
        </w:rPr>
        <w:t xml:space="preserve"> </w:t>
      </w:r>
    </w:p>
    <w:p w14:paraId="1D6BDBBB" w14:textId="77777777" w:rsidR="007E3E14" w:rsidRPr="001200BD" w:rsidRDefault="007E3E14" w:rsidP="007E3E14">
      <w:pPr>
        <w:ind w:left="-1" w:firstLine="283"/>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Making and receiving telephone calls in a foreign language is one of the hardest things to do in the (21)______. Because we are unable to see the person we are speaking to, we cannot use the usual non-verbal clues. Eye contact, facial expressions and body language are all unvoiced ways of communicating and help us understand our interlocutor. Fortunately, phone calls follow certain standard phrases. Learning to pronounce them well will help you (22) ______ a long way in mastering telephone skills and reduce the anxiety that is so common (23) ______ first attempts.   </w:t>
      </w:r>
    </w:p>
    <w:tbl>
      <w:tblPr>
        <w:tblStyle w:val="TableGrid0"/>
        <w:tblW w:w="8538" w:type="dxa"/>
        <w:tblInd w:w="14" w:type="dxa"/>
        <w:tblLook w:val="04A0" w:firstRow="1" w:lastRow="0" w:firstColumn="1" w:lastColumn="0" w:noHBand="0" w:noVBand="1"/>
      </w:tblPr>
      <w:tblGrid>
        <w:gridCol w:w="3142"/>
        <w:gridCol w:w="2062"/>
        <w:gridCol w:w="2060"/>
        <w:gridCol w:w="1274"/>
      </w:tblGrid>
      <w:tr w:rsidR="007E3E14" w:rsidRPr="001200BD" w14:paraId="2179BC1F" w14:textId="77777777" w:rsidTr="00F13956">
        <w:trPr>
          <w:trHeight w:val="223"/>
        </w:trPr>
        <w:tc>
          <w:tcPr>
            <w:tcW w:w="3142" w:type="dxa"/>
            <w:tcBorders>
              <w:top w:val="nil"/>
              <w:left w:val="nil"/>
              <w:bottom w:val="nil"/>
              <w:right w:val="nil"/>
            </w:tcBorders>
          </w:tcPr>
          <w:p w14:paraId="4DD950E0"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19. A. However  </w:t>
            </w:r>
          </w:p>
        </w:tc>
        <w:tc>
          <w:tcPr>
            <w:tcW w:w="2062" w:type="dxa"/>
            <w:tcBorders>
              <w:top w:val="nil"/>
              <w:left w:val="nil"/>
              <w:bottom w:val="nil"/>
              <w:right w:val="nil"/>
            </w:tcBorders>
          </w:tcPr>
          <w:p w14:paraId="25008734"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eastAsia="Tahoma" w:hAnsi="Times New Roman" w:cs="Times New Roman"/>
                <w:color w:val="000000" w:themeColor="text1"/>
                <w:sz w:val="24"/>
                <w:szCs w:val="24"/>
              </w:rPr>
              <w:t>B.</w:t>
            </w:r>
            <w:r w:rsidRPr="001200BD">
              <w:rPr>
                <w:rFonts w:ascii="Times New Roman" w:hAnsi="Times New Roman" w:cs="Times New Roman"/>
                <w:color w:val="000000" w:themeColor="text1"/>
                <w:sz w:val="24"/>
                <w:szCs w:val="24"/>
              </w:rPr>
              <w:t xml:space="preserve"> Therefore </w:t>
            </w:r>
          </w:p>
        </w:tc>
        <w:tc>
          <w:tcPr>
            <w:tcW w:w="2060" w:type="dxa"/>
            <w:tcBorders>
              <w:top w:val="nil"/>
              <w:left w:val="nil"/>
              <w:bottom w:val="nil"/>
              <w:right w:val="nil"/>
            </w:tcBorders>
          </w:tcPr>
          <w:p w14:paraId="204FA9F6"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C. Besides </w:t>
            </w:r>
          </w:p>
        </w:tc>
        <w:tc>
          <w:tcPr>
            <w:tcW w:w="1274" w:type="dxa"/>
            <w:tcBorders>
              <w:top w:val="nil"/>
              <w:left w:val="nil"/>
              <w:bottom w:val="nil"/>
              <w:right w:val="nil"/>
            </w:tcBorders>
          </w:tcPr>
          <w:p w14:paraId="2B381491"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D. Afterwards </w:t>
            </w:r>
          </w:p>
        </w:tc>
      </w:tr>
      <w:tr w:rsidR="007E3E14" w:rsidRPr="001200BD" w14:paraId="5480299D" w14:textId="77777777" w:rsidTr="00F13956">
        <w:trPr>
          <w:trHeight w:val="253"/>
        </w:trPr>
        <w:tc>
          <w:tcPr>
            <w:tcW w:w="3142" w:type="dxa"/>
            <w:tcBorders>
              <w:top w:val="nil"/>
              <w:left w:val="nil"/>
              <w:bottom w:val="nil"/>
              <w:right w:val="nil"/>
            </w:tcBorders>
          </w:tcPr>
          <w:p w14:paraId="5632A2A3"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20. A. socially </w:t>
            </w:r>
          </w:p>
        </w:tc>
        <w:tc>
          <w:tcPr>
            <w:tcW w:w="2062" w:type="dxa"/>
            <w:tcBorders>
              <w:top w:val="nil"/>
              <w:left w:val="nil"/>
              <w:bottom w:val="nil"/>
              <w:right w:val="nil"/>
            </w:tcBorders>
          </w:tcPr>
          <w:p w14:paraId="6F963BF3"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B. publicly </w:t>
            </w:r>
          </w:p>
        </w:tc>
        <w:tc>
          <w:tcPr>
            <w:tcW w:w="2060" w:type="dxa"/>
            <w:tcBorders>
              <w:top w:val="nil"/>
              <w:left w:val="nil"/>
              <w:bottom w:val="nil"/>
              <w:right w:val="nil"/>
            </w:tcBorders>
          </w:tcPr>
          <w:p w14:paraId="7186D954"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eastAsia="Tahoma" w:hAnsi="Times New Roman" w:cs="Times New Roman"/>
                <w:color w:val="000000" w:themeColor="text1"/>
                <w:sz w:val="24"/>
                <w:szCs w:val="24"/>
              </w:rPr>
              <w:t>C.</w:t>
            </w:r>
            <w:r w:rsidRPr="001200BD">
              <w:rPr>
                <w:rFonts w:ascii="Times New Roman" w:hAnsi="Times New Roman" w:cs="Times New Roman"/>
                <w:color w:val="000000" w:themeColor="text1"/>
                <w:sz w:val="24"/>
                <w:szCs w:val="24"/>
              </w:rPr>
              <w:t xml:space="preserve"> clearly </w:t>
            </w:r>
          </w:p>
        </w:tc>
        <w:tc>
          <w:tcPr>
            <w:tcW w:w="1274" w:type="dxa"/>
            <w:tcBorders>
              <w:top w:val="nil"/>
              <w:left w:val="nil"/>
              <w:bottom w:val="nil"/>
              <w:right w:val="nil"/>
            </w:tcBorders>
          </w:tcPr>
          <w:p w14:paraId="5D4C55B0"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D. strongly </w:t>
            </w:r>
          </w:p>
        </w:tc>
      </w:tr>
      <w:tr w:rsidR="007E3E14" w:rsidRPr="001200BD" w14:paraId="64F8A2B5" w14:textId="77777777" w:rsidTr="00F13956">
        <w:trPr>
          <w:trHeight w:val="255"/>
        </w:trPr>
        <w:tc>
          <w:tcPr>
            <w:tcW w:w="3142" w:type="dxa"/>
            <w:tcBorders>
              <w:top w:val="nil"/>
              <w:left w:val="nil"/>
              <w:bottom w:val="nil"/>
              <w:right w:val="nil"/>
            </w:tcBorders>
          </w:tcPr>
          <w:p w14:paraId="53C93C5B"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21. A. workforce </w:t>
            </w:r>
          </w:p>
        </w:tc>
        <w:tc>
          <w:tcPr>
            <w:tcW w:w="2062" w:type="dxa"/>
            <w:tcBorders>
              <w:top w:val="nil"/>
              <w:left w:val="nil"/>
              <w:bottom w:val="nil"/>
              <w:right w:val="nil"/>
            </w:tcBorders>
          </w:tcPr>
          <w:p w14:paraId="6A1D6478"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B. workshop </w:t>
            </w:r>
          </w:p>
        </w:tc>
        <w:tc>
          <w:tcPr>
            <w:tcW w:w="2060" w:type="dxa"/>
            <w:tcBorders>
              <w:top w:val="nil"/>
              <w:left w:val="nil"/>
              <w:bottom w:val="nil"/>
              <w:right w:val="nil"/>
            </w:tcBorders>
          </w:tcPr>
          <w:p w14:paraId="04A441A3"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C. workhouse </w:t>
            </w:r>
          </w:p>
        </w:tc>
        <w:tc>
          <w:tcPr>
            <w:tcW w:w="1274" w:type="dxa"/>
            <w:tcBorders>
              <w:top w:val="nil"/>
              <w:left w:val="nil"/>
              <w:bottom w:val="nil"/>
              <w:right w:val="nil"/>
            </w:tcBorders>
          </w:tcPr>
          <w:p w14:paraId="2C76CF3A"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eastAsia="Tahoma" w:hAnsi="Times New Roman" w:cs="Times New Roman"/>
                <w:color w:val="000000" w:themeColor="text1"/>
                <w:sz w:val="24"/>
                <w:szCs w:val="24"/>
              </w:rPr>
              <w:t>D.</w:t>
            </w:r>
            <w:r w:rsidRPr="001200BD">
              <w:rPr>
                <w:rFonts w:ascii="Times New Roman" w:hAnsi="Times New Roman" w:cs="Times New Roman"/>
                <w:color w:val="000000" w:themeColor="text1"/>
                <w:sz w:val="24"/>
                <w:szCs w:val="24"/>
              </w:rPr>
              <w:t xml:space="preserve"> workplace </w:t>
            </w:r>
          </w:p>
        </w:tc>
      </w:tr>
      <w:tr w:rsidR="007E3E14" w:rsidRPr="001200BD" w14:paraId="177802AD" w14:textId="77777777" w:rsidTr="00F13956">
        <w:trPr>
          <w:trHeight w:val="253"/>
        </w:trPr>
        <w:tc>
          <w:tcPr>
            <w:tcW w:w="3142" w:type="dxa"/>
            <w:tcBorders>
              <w:top w:val="nil"/>
              <w:left w:val="nil"/>
              <w:bottom w:val="nil"/>
              <w:right w:val="nil"/>
            </w:tcBorders>
          </w:tcPr>
          <w:p w14:paraId="3186F443"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22. A. get </w:t>
            </w:r>
          </w:p>
        </w:tc>
        <w:tc>
          <w:tcPr>
            <w:tcW w:w="2062" w:type="dxa"/>
            <w:tcBorders>
              <w:top w:val="nil"/>
              <w:left w:val="nil"/>
              <w:bottom w:val="nil"/>
              <w:right w:val="nil"/>
            </w:tcBorders>
          </w:tcPr>
          <w:p w14:paraId="21558782"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eastAsia="Tahoma" w:hAnsi="Times New Roman" w:cs="Times New Roman"/>
                <w:color w:val="000000" w:themeColor="text1"/>
                <w:sz w:val="24"/>
                <w:szCs w:val="24"/>
              </w:rPr>
              <w:t>B.</w:t>
            </w:r>
            <w:r w:rsidRPr="001200BD">
              <w:rPr>
                <w:rFonts w:ascii="Times New Roman" w:hAnsi="Times New Roman" w:cs="Times New Roman"/>
                <w:color w:val="000000" w:themeColor="text1"/>
                <w:sz w:val="24"/>
                <w:szCs w:val="24"/>
              </w:rPr>
              <w:t xml:space="preserve"> go </w:t>
            </w:r>
          </w:p>
        </w:tc>
        <w:tc>
          <w:tcPr>
            <w:tcW w:w="2060" w:type="dxa"/>
            <w:tcBorders>
              <w:top w:val="nil"/>
              <w:left w:val="nil"/>
              <w:bottom w:val="nil"/>
              <w:right w:val="nil"/>
            </w:tcBorders>
          </w:tcPr>
          <w:p w14:paraId="693C3F8B"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C. make </w:t>
            </w:r>
          </w:p>
        </w:tc>
        <w:tc>
          <w:tcPr>
            <w:tcW w:w="1274" w:type="dxa"/>
            <w:tcBorders>
              <w:top w:val="nil"/>
              <w:left w:val="nil"/>
              <w:bottom w:val="nil"/>
              <w:right w:val="nil"/>
            </w:tcBorders>
          </w:tcPr>
          <w:p w14:paraId="475EB5FA"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D. take </w:t>
            </w:r>
          </w:p>
        </w:tc>
      </w:tr>
      <w:tr w:rsidR="007E3E14" w:rsidRPr="001200BD" w14:paraId="0CBC8F11" w14:textId="77777777" w:rsidTr="00F13956">
        <w:trPr>
          <w:trHeight w:val="223"/>
        </w:trPr>
        <w:tc>
          <w:tcPr>
            <w:tcW w:w="3142" w:type="dxa"/>
            <w:tcBorders>
              <w:top w:val="nil"/>
              <w:left w:val="nil"/>
              <w:bottom w:val="nil"/>
              <w:right w:val="nil"/>
            </w:tcBorders>
          </w:tcPr>
          <w:p w14:paraId="720B6BEE"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23. </w:t>
            </w:r>
            <w:r w:rsidRPr="001200BD">
              <w:rPr>
                <w:rFonts w:ascii="Times New Roman" w:eastAsia="Tahoma" w:hAnsi="Times New Roman" w:cs="Times New Roman"/>
                <w:color w:val="000000" w:themeColor="text1"/>
                <w:sz w:val="24"/>
                <w:szCs w:val="24"/>
              </w:rPr>
              <w:t>A.</w:t>
            </w:r>
            <w:r w:rsidRPr="001200BD">
              <w:rPr>
                <w:rFonts w:ascii="Times New Roman" w:hAnsi="Times New Roman" w:cs="Times New Roman"/>
                <w:color w:val="000000" w:themeColor="text1"/>
                <w:sz w:val="24"/>
                <w:szCs w:val="24"/>
              </w:rPr>
              <w:t xml:space="preserve"> at </w:t>
            </w:r>
          </w:p>
        </w:tc>
        <w:tc>
          <w:tcPr>
            <w:tcW w:w="2062" w:type="dxa"/>
            <w:tcBorders>
              <w:top w:val="nil"/>
              <w:left w:val="nil"/>
              <w:bottom w:val="nil"/>
              <w:right w:val="nil"/>
            </w:tcBorders>
          </w:tcPr>
          <w:p w14:paraId="3B38756F"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B. on </w:t>
            </w:r>
          </w:p>
        </w:tc>
        <w:tc>
          <w:tcPr>
            <w:tcW w:w="2060" w:type="dxa"/>
            <w:tcBorders>
              <w:top w:val="nil"/>
              <w:left w:val="nil"/>
              <w:bottom w:val="nil"/>
              <w:right w:val="nil"/>
            </w:tcBorders>
          </w:tcPr>
          <w:p w14:paraId="7FFDF36B"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C. by </w:t>
            </w:r>
          </w:p>
        </w:tc>
        <w:tc>
          <w:tcPr>
            <w:tcW w:w="1274" w:type="dxa"/>
            <w:tcBorders>
              <w:top w:val="nil"/>
              <w:left w:val="nil"/>
              <w:bottom w:val="nil"/>
              <w:right w:val="nil"/>
            </w:tcBorders>
          </w:tcPr>
          <w:p w14:paraId="4C7056BE" w14:textId="77777777" w:rsidR="007E3E14" w:rsidRPr="001200BD" w:rsidRDefault="007E3E14" w:rsidP="00F13956">
            <w:pPr>
              <w:spacing w:line="259" w:lineRule="auto"/>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D. for </w:t>
            </w:r>
          </w:p>
        </w:tc>
      </w:tr>
    </w:tbl>
    <w:p w14:paraId="38C94310" w14:textId="77777777" w:rsidR="007E3E14" w:rsidRPr="001200BD" w:rsidRDefault="007E3E14" w:rsidP="007E3E14">
      <w:pPr>
        <w:spacing w:after="68" w:line="256" w:lineRule="auto"/>
        <w:ind w:left="-5" w:right="29"/>
        <w:rPr>
          <w:rFonts w:ascii="Times New Roman" w:hAnsi="Times New Roman" w:cs="Times New Roman"/>
          <w:color w:val="000000" w:themeColor="text1"/>
          <w:sz w:val="24"/>
          <w:szCs w:val="24"/>
        </w:rPr>
      </w:pPr>
      <w:r w:rsidRPr="001200BD">
        <w:rPr>
          <w:rFonts w:ascii="Times New Roman" w:eastAsia="Tahoma" w:hAnsi="Times New Roman" w:cs="Times New Roman"/>
          <w:color w:val="000000" w:themeColor="text1"/>
          <w:sz w:val="24"/>
          <w:szCs w:val="24"/>
        </w:rPr>
        <w:t xml:space="preserve">Read the following passage and choose the best answer to each of the questions from 24 to 28. </w:t>
      </w:r>
    </w:p>
    <w:p w14:paraId="1C1E8605" w14:textId="77777777" w:rsidR="007E3E14" w:rsidRPr="001200BD" w:rsidRDefault="007E3E14" w:rsidP="007E3E14">
      <w:pPr>
        <w:ind w:left="-1" w:firstLine="283"/>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In the USA there are 107 million unmarried</w:t>
      </w:r>
      <w:r w:rsidRPr="001200BD">
        <w:rPr>
          <w:rFonts w:ascii="Times New Roman" w:eastAsia="Tahoma" w:hAnsi="Times New Roman" w:cs="Times New Roman"/>
          <w:color w:val="000000" w:themeColor="text1"/>
          <w:sz w:val="24"/>
          <w:szCs w:val="24"/>
        </w:rPr>
        <w:t xml:space="preserve"> </w:t>
      </w:r>
      <w:r w:rsidRPr="001200BD">
        <w:rPr>
          <w:rFonts w:ascii="Times New Roman" w:hAnsi="Times New Roman" w:cs="Times New Roman"/>
          <w:color w:val="000000" w:themeColor="text1"/>
          <w:sz w:val="24"/>
          <w:szCs w:val="24"/>
        </w:rPr>
        <w:t>people</w:t>
      </w:r>
      <w:r w:rsidRPr="001200BD">
        <w:rPr>
          <w:rFonts w:ascii="Times New Roman" w:eastAsia="Times New Roman" w:hAnsi="Times New Roman" w:cs="Times New Roman"/>
          <w:color w:val="000000" w:themeColor="text1"/>
          <w:sz w:val="24"/>
          <w:szCs w:val="24"/>
        </w:rPr>
        <w:t xml:space="preserve"> </w:t>
      </w:r>
      <w:r w:rsidRPr="001200BD">
        <w:rPr>
          <w:rFonts w:ascii="Times New Roman" w:hAnsi="Times New Roman" w:cs="Times New Roman"/>
          <w:color w:val="000000" w:themeColor="text1"/>
          <w:sz w:val="24"/>
          <w:szCs w:val="24"/>
        </w:rPr>
        <w:t xml:space="preserve">over the age of 18, which takes up nearly half of the population. Although many of them enjoy the lifestyle, they admit that what they don’t love is the prejudice that single people face, from cultural dishonour to discrimination at work. </w:t>
      </w:r>
    </w:p>
    <w:p w14:paraId="5A08330D" w14:textId="77777777" w:rsidR="007E3E14" w:rsidRPr="001200BD" w:rsidRDefault="007E3E14" w:rsidP="007E3E14">
      <w:pPr>
        <w:ind w:left="-1" w:firstLine="283"/>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A Harvard-trained social scientist, Belle DePaulo has spent nearly two decades researching single life in America. In the collection of her scholarly journals and books, she discusses the significant findings from her research projects. </w:t>
      </w:r>
    </w:p>
    <w:p w14:paraId="079B4D45" w14:textId="77777777" w:rsidR="007E3E14" w:rsidRPr="001200BD" w:rsidRDefault="007E3E14" w:rsidP="007E3E14">
      <w:pPr>
        <w:ind w:left="-1" w:firstLine="283"/>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Single people face discrimination in the workplace. Their non-work lives seem less valuable than married </w:t>
      </w:r>
      <w:r w:rsidRPr="001200BD">
        <w:rPr>
          <w:rFonts w:ascii="Times New Roman" w:hAnsi="Times New Roman" w:cs="Times New Roman"/>
          <w:color w:val="000000" w:themeColor="text1"/>
          <w:sz w:val="24"/>
          <w:szCs w:val="24"/>
        </w:rPr>
        <w:lastRenderedPageBreak/>
        <w:t xml:space="preserve">people’s. As a result, they’re often expected to cover while married </w:t>
      </w:r>
      <w:r w:rsidRPr="001200BD">
        <w:rPr>
          <w:rFonts w:ascii="Times New Roman" w:eastAsia="Tahoma" w:hAnsi="Times New Roman" w:cs="Times New Roman"/>
          <w:color w:val="000000" w:themeColor="text1"/>
          <w:sz w:val="24"/>
          <w:szCs w:val="24"/>
          <w:u w:val="single" w:color="000000"/>
        </w:rPr>
        <w:t>counterparts</w:t>
      </w:r>
      <w:r w:rsidRPr="001200BD">
        <w:rPr>
          <w:rFonts w:ascii="Times New Roman" w:hAnsi="Times New Roman" w:cs="Times New Roman"/>
          <w:color w:val="000000" w:themeColor="text1"/>
          <w:sz w:val="24"/>
          <w:szCs w:val="24"/>
        </w:rPr>
        <w:t xml:space="preserve"> leave the office early, take the leftover vacation work or have frequent business travels. Single people are also held in lower esteem than those with families. When asked to express their opinions about single people, the participants who joined in a survey conducted by DePaulo judged the single to be less mature, less well-adjusted and more self-centred than the married. </w:t>
      </w:r>
    </w:p>
    <w:p w14:paraId="6BF017D8" w14:textId="77777777" w:rsidR="007E3E14" w:rsidRPr="001200BD" w:rsidRDefault="007E3E14" w:rsidP="007E3E14">
      <w:pPr>
        <w:ind w:left="-1" w:firstLine="283"/>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As part of a series of housing studies, DePaulo and her colleagues described that landlords usually choose the </w:t>
      </w:r>
      <w:r w:rsidRPr="001200BD">
        <w:rPr>
          <w:rFonts w:ascii="Times New Roman" w:eastAsia="Tahoma" w:hAnsi="Times New Roman" w:cs="Times New Roman"/>
          <w:color w:val="000000" w:themeColor="text1"/>
          <w:sz w:val="24"/>
          <w:szCs w:val="24"/>
          <w:u w:val="single" w:color="000000"/>
        </w:rPr>
        <w:t>latter</w:t>
      </w:r>
      <w:r w:rsidRPr="001200BD">
        <w:rPr>
          <w:rFonts w:ascii="Times New Roman" w:hAnsi="Times New Roman" w:cs="Times New Roman"/>
          <w:color w:val="000000" w:themeColor="text1"/>
          <w:sz w:val="24"/>
          <w:szCs w:val="24"/>
        </w:rPr>
        <w:t xml:space="preserve"> between a single person and a married couple who are both interested in the available property. The landlords usually explain that “the couple is married” without knowing that it is discrimination. </w:t>
      </w:r>
    </w:p>
    <w:p w14:paraId="5BCB27D9" w14:textId="77777777" w:rsidR="00C02CED" w:rsidRDefault="00C02CED" w:rsidP="007E3E14">
      <w:pPr>
        <w:ind w:left="9"/>
        <w:rPr>
          <w:rFonts w:ascii="Times New Roman" w:hAnsi="Times New Roman" w:cs="Times New Roman"/>
          <w:color w:val="000000" w:themeColor="text1"/>
          <w:sz w:val="24"/>
          <w:szCs w:val="24"/>
        </w:rPr>
      </w:pPr>
    </w:p>
    <w:p w14:paraId="74CFBA1E" w14:textId="6F70F746"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24. Which of the following is TRUE about single people in the USA, according to the passage? </w:t>
      </w:r>
    </w:p>
    <w:p w14:paraId="60240C74" w14:textId="77777777" w:rsidR="007E3E14" w:rsidRPr="001200BD" w:rsidRDefault="007E3E14" w:rsidP="007E3E14">
      <w:pPr>
        <w:tabs>
          <w:tab w:val="center" w:pos="2455"/>
          <w:tab w:val="center" w:pos="7065"/>
        </w:tabs>
        <w:ind w:left="-1"/>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 </w:t>
      </w:r>
      <w:r w:rsidRPr="001200BD">
        <w:rPr>
          <w:rFonts w:ascii="Times New Roman" w:hAnsi="Times New Roman" w:cs="Times New Roman"/>
          <w:color w:val="000000" w:themeColor="text1"/>
          <w:sz w:val="24"/>
          <w:szCs w:val="24"/>
        </w:rPr>
        <w:tab/>
        <w:t xml:space="preserve">A. Most of them unwillingly accept the lifestyle. </w:t>
      </w:r>
      <w:r w:rsidRPr="001200BD">
        <w:rPr>
          <w:rFonts w:ascii="Times New Roman" w:hAnsi="Times New Roman" w:cs="Times New Roman"/>
          <w:color w:val="000000" w:themeColor="text1"/>
          <w:sz w:val="24"/>
          <w:szCs w:val="24"/>
        </w:rPr>
        <w:tab/>
        <w:t xml:space="preserve">B. The only bias they are suffering is at work.  </w:t>
      </w:r>
    </w:p>
    <w:p w14:paraId="61FEAC35" w14:textId="77777777" w:rsidR="007E3E14" w:rsidRPr="001200BD" w:rsidRDefault="007E3E14" w:rsidP="007E3E14">
      <w:pPr>
        <w:tabs>
          <w:tab w:val="center" w:pos="2267"/>
          <w:tab w:val="center" w:pos="7364"/>
        </w:tabs>
        <w:ind w:left="-1"/>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 </w:t>
      </w:r>
      <w:r w:rsidRPr="001200BD">
        <w:rPr>
          <w:rFonts w:ascii="Times New Roman" w:hAnsi="Times New Roman" w:cs="Times New Roman"/>
          <w:color w:val="000000" w:themeColor="text1"/>
          <w:sz w:val="24"/>
          <w:szCs w:val="24"/>
        </w:rPr>
        <w:tab/>
        <w:t xml:space="preserve">C. Nearly half of all American is unmarried.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D.</w:t>
      </w:r>
      <w:r w:rsidRPr="001200BD">
        <w:rPr>
          <w:rFonts w:ascii="Times New Roman" w:hAnsi="Times New Roman" w:cs="Times New Roman"/>
          <w:color w:val="000000" w:themeColor="text1"/>
          <w:sz w:val="24"/>
          <w:szCs w:val="24"/>
        </w:rPr>
        <w:t xml:space="preserve"> People can be culturally prejudiced against them.  </w:t>
      </w:r>
    </w:p>
    <w:p w14:paraId="022166F1" w14:textId="77777777"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25. According to DePaulo’s research, in the workplace, single people ______ </w:t>
      </w:r>
    </w:p>
    <w:p w14:paraId="5676DE6D" w14:textId="77777777" w:rsidR="007E3E14" w:rsidRPr="001200BD" w:rsidRDefault="007E3E14" w:rsidP="007E3E14">
      <w:pPr>
        <w:spacing w:line="263" w:lineRule="auto"/>
        <w:ind w:left="14" w:right="232"/>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A.</w:t>
      </w:r>
      <w:r w:rsidRPr="001200BD">
        <w:rPr>
          <w:rFonts w:ascii="Times New Roman" w:hAnsi="Times New Roman" w:cs="Times New Roman"/>
          <w:color w:val="000000" w:themeColor="text1"/>
          <w:sz w:val="24"/>
          <w:szCs w:val="24"/>
        </w:rPr>
        <w:t xml:space="preserve"> are usually expected to work overtime </w:t>
      </w:r>
      <w:r w:rsidRPr="001200BD">
        <w:rPr>
          <w:rFonts w:ascii="Times New Roman" w:hAnsi="Times New Roman" w:cs="Times New Roman"/>
          <w:color w:val="000000" w:themeColor="text1"/>
          <w:sz w:val="24"/>
          <w:szCs w:val="24"/>
        </w:rPr>
        <w:tab/>
        <w:t xml:space="preserve">B. seem to be less available than ones with family  </w:t>
      </w:r>
      <w:r w:rsidRPr="001200BD">
        <w:rPr>
          <w:rFonts w:ascii="Times New Roman" w:hAnsi="Times New Roman" w:cs="Times New Roman"/>
          <w:color w:val="000000" w:themeColor="text1"/>
          <w:sz w:val="24"/>
          <w:szCs w:val="24"/>
        </w:rPr>
        <w:tab/>
        <w:t xml:space="preserve">C. take more vacations than their colleagues </w:t>
      </w:r>
      <w:r w:rsidRPr="001200BD">
        <w:rPr>
          <w:rFonts w:ascii="Times New Roman" w:hAnsi="Times New Roman" w:cs="Times New Roman"/>
          <w:color w:val="000000" w:themeColor="text1"/>
          <w:sz w:val="24"/>
          <w:szCs w:val="24"/>
        </w:rPr>
        <w:tab/>
        <w:t>D. their work is less valued than married ones Question 26. The underlined word “</w:t>
      </w:r>
      <w:r w:rsidRPr="001200BD">
        <w:rPr>
          <w:rFonts w:ascii="Times New Roman" w:eastAsia="Tahoma" w:hAnsi="Times New Roman" w:cs="Times New Roman"/>
          <w:color w:val="000000" w:themeColor="text1"/>
          <w:sz w:val="24"/>
          <w:szCs w:val="24"/>
          <w:u w:val="single" w:color="000000"/>
        </w:rPr>
        <w:t>counterparts</w:t>
      </w:r>
      <w:r w:rsidRPr="001200BD">
        <w:rPr>
          <w:rFonts w:ascii="Times New Roman" w:hAnsi="Times New Roman" w:cs="Times New Roman"/>
          <w:color w:val="000000" w:themeColor="text1"/>
          <w:sz w:val="24"/>
          <w:szCs w:val="24"/>
        </w:rPr>
        <w:t xml:space="preserve">” in paragraph 3 is closest in meaning to ______. </w:t>
      </w:r>
    </w:p>
    <w:p w14:paraId="293FE241" w14:textId="77777777" w:rsidR="007E3E14" w:rsidRPr="001200BD" w:rsidRDefault="007E3E14" w:rsidP="007E3E14">
      <w:pPr>
        <w:tabs>
          <w:tab w:val="center" w:pos="792"/>
          <w:tab w:val="center" w:pos="2174"/>
          <w:tab w:val="center" w:pos="3506"/>
          <w:tab w:val="center" w:pos="5471"/>
          <w:tab w:val="center" w:pos="6495"/>
          <w:tab w:val="center" w:pos="7804"/>
        </w:tabs>
        <w:ind w:left="-1"/>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 </w:t>
      </w:r>
      <w:r w:rsidRPr="001200BD">
        <w:rPr>
          <w:rFonts w:ascii="Times New Roman" w:hAnsi="Times New Roman" w:cs="Times New Roman"/>
          <w:color w:val="000000" w:themeColor="text1"/>
          <w:sz w:val="24"/>
          <w:szCs w:val="24"/>
        </w:rPr>
        <w:tab/>
        <w:t xml:space="preserve">A. friends  </w:t>
      </w:r>
      <w:r w:rsidRPr="001200BD">
        <w:rPr>
          <w:rFonts w:ascii="Times New Roman" w:hAnsi="Times New Roman" w:cs="Times New Roman"/>
          <w:color w:val="000000" w:themeColor="text1"/>
          <w:sz w:val="24"/>
          <w:szCs w:val="24"/>
        </w:rPr>
        <w:tab/>
        <w:t xml:space="preserve">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B.</w:t>
      </w:r>
      <w:r w:rsidRPr="001200BD">
        <w:rPr>
          <w:rFonts w:ascii="Times New Roman" w:hAnsi="Times New Roman" w:cs="Times New Roman"/>
          <w:color w:val="000000" w:themeColor="text1"/>
          <w:sz w:val="24"/>
          <w:szCs w:val="24"/>
        </w:rPr>
        <w:t xml:space="preserve"> workmates  </w:t>
      </w:r>
      <w:r w:rsidRPr="001200BD">
        <w:rPr>
          <w:rFonts w:ascii="Times New Roman" w:hAnsi="Times New Roman" w:cs="Times New Roman"/>
          <w:color w:val="000000" w:themeColor="text1"/>
          <w:sz w:val="24"/>
          <w:szCs w:val="24"/>
        </w:rPr>
        <w:tab/>
        <w:t xml:space="preserve">C. bosses </w:t>
      </w:r>
      <w:r w:rsidRPr="001200BD">
        <w:rPr>
          <w:rFonts w:ascii="Times New Roman" w:hAnsi="Times New Roman" w:cs="Times New Roman"/>
          <w:color w:val="000000" w:themeColor="text1"/>
          <w:sz w:val="24"/>
          <w:szCs w:val="24"/>
        </w:rPr>
        <w:tab/>
        <w:t xml:space="preserve"> </w:t>
      </w:r>
      <w:r w:rsidRPr="001200BD">
        <w:rPr>
          <w:rFonts w:ascii="Times New Roman" w:hAnsi="Times New Roman" w:cs="Times New Roman"/>
          <w:color w:val="000000" w:themeColor="text1"/>
          <w:sz w:val="24"/>
          <w:szCs w:val="24"/>
        </w:rPr>
        <w:tab/>
        <w:t xml:space="preserve">D. individuals </w:t>
      </w:r>
    </w:p>
    <w:p w14:paraId="12D79C40" w14:textId="77777777"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Question 27. The underlined word “</w:t>
      </w:r>
      <w:r w:rsidRPr="001200BD">
        <w:rPr>
          <w:rFonts w:ascii="Times New Roman" w:eastAsia="Tahoma" w:hAnsi="Times New Roman" w:cs="Times New Roman"/>
          <w:color w:val="000000" w:themeColor="text1"/>
          <w:sz w:val="24"/>
          <w:szCs w:val="24"/>
          <w:u w:val="single" w:color="000000"/>
        </w:rPr>
        <w:t>latter</w:t>
      </w:r>
      <w:r w:rsidRPr="001200BD">
        <w:rPr>
          <w:rFonts w:ascii="Times New Roman" w:hAnsi="Times New Roman" w:cs="Times New Roman"/>
          <w:color w:val="000000" w:themeColor="text1"/>
          <w:sz w:val="24"/>
          <w:szCs w:val="24"/>
        </w:rPr>
        <w:t xml:space="preserve">” in paragraph 4 refers to ______. </w:t>
      </w:r>
    </w:p>
    <w:p w14:paraId="74920569" w14:textId="77777777" w:rsidR="007E3E14" w:rsidRPr="001200BD" w:rsidRDefault="007E3E14" w:rsidP="007E3E14">
      <w:pPr>
        <w:tabs>
          <w:tab w:val="center" w:pos="906"/>
          <w:tab w:val="center" w:pos="2174"/>
          <w:tab w:val="center" w:pos="3765"/>
          <w:tab w:val="center" w:pos="5843"/>
          <w:tab w:val="right" w:pos="9939"/>
        </w:tabs>
        <w:ind w:left="-1"/>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 </w:t>
      </w:r>
      <w:r w:rsidRPr="001200BD">
        <w:rPr>
          <w:rFonts w:ascii="Times New Roman" w:hAnsi="Times New Roman" w:cs="Times New Roman"/>
          <w:color w:val="000000" w:themeColor="text1"/>
          <w:sz w:val="24"/>
          <w:szCs w:val="24"/>
        </w:rPr>
        <w:tab/>
        <w:t xml:space="preserve">A. the study </w:t>
      </w:r>
      <w:r w:rsidRPr="001200BD">
        <w:rPr>
          <w:rFonts w:ascii="Times New Roman" w:hAnsi="Times New Roman" w:cs="Times New Roman"/>
          <w:color w:val="000000" w:themeColor="text1"/>
          <w:sz w:val="24"/>
          <w:szCs w:val="24"/>
        </w:rPr>
        <w:tab/>
        <w:t xml:space="preserve"> </w:t>
      </w:r>
      <w:r w:rsidRPr="001200BD">
        <w:rPr>
          <w:rFonts w:ascii="Times New Roman" w:eastAsia="Tahoma" w:hAnsi="Times New Roman" w:cs="Times New Roman"/>
          <w:color w:val="000000" w:themeColor="text1"/>
          <w:sz w:val="24"/>
          <w:szCs w:val="24"/>
        </w:rPr>
        <w:t>B.</w:t>
      </w:r>
      <w:r w:rsidRPr="001200BD">
        <w:rPr>
          <w:rFonts w:ascii="Times New Roman" w:hAnsi="Times New Roman" w:cs="Times New Roman"/>
          <w:color w:val="000000" w:themeColor="text1"/>
          <w:sz w:val="24"/>
          <w:szCs w:val="24"/>
        </w:rPr>
        <w:t xml:space="preserve"> a married couple  </w:t>
      </w:r>
      <w:r w:rsidRPr="001200BD">
        <w:rPr>
          <w:rFonts w:ascii="Times New Roman" w:hAnsi="Times New Roman" w:cs="Times New Roman"/>
          <w:color w:val="000000" w:themeColor="text1"/>
          <w:sz w:val="24"/>
          <w:szCs w:val="24"/>
        </w:rPr>
        <w:tab/>
        <w:t xml:space="preserve">C. a single person </w:t>
      </w:r>
      <w:r w:rsidRPr="001200BD">
        <w:rPr>
          <w:rFonts w:ascii="Times New Roman" w:hAnsi="Times New Roman" w:cs="Times New Roman"/>
          <w:color w:val="000000" w:themeColor="text1"/>
          <w:sz w:val="24"/>
          <w:szCs w:val="24"/>
        </w:rPr>
        <w:tab/>
        <w:t xml:space="preserve">D. one of DePaulo’s colleagues </w:t>
      </w:r>
    </w:p>
    <w:p w14:paraId="20E675E6" w14:textId="77777777" w:rsidR="007E3E14" w:rsidRPr="001200BD" w:rsidRDefault="007E3E14" w:rsidP="007E3E14">
      <w:pPr>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28. By revealing the results of the research, DePaulo suggests ______. </w:t>
      </w:r>
    </w:p>
    <w:p w14:paraId="4445A9A2" w14:textId="77777777" w:rsidR="007E3E14" w:rsidRPr="001200BD" w:rsidRDefault="007E3E14" w:rsidP="007E3E14">
      <w:pPr>
        <w:widowControl/>
        <w:numPr>
          <w:ilvl w:val="0"/>
          <w:numId w:val="35"/>
        </w:numPr>
        <w:autoSpaceDE/>
        <w:autoSpaceDN/>
        <w:spacing w:after="4" w:line="255" w:lineRule="auto"/>
        <w:ind w:hanging="257"/>
        <w:jc w:val="both"/>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there are some qualities single people don’t have </w:t>
      </w:r>
      <w:r w:rsidRPr="001200BD">
        <w:rPr>
          <w:rFonts w:ascii="Times New Roman" w:hAnsi="Times New Roman" w:cs="Times New Roman"/>
          <w:color w:val="000000" w:themeColor="text1"/>
          <w:sz w:val="24"/>
          <w:szCs w:val="24"/>
        </w:rPr>
        <w:tab/>
        <w:t xml:space="preserve"> </w:t>
      </w:r>
    </w:p>
    <w:p w14:paraId="3F8984B8" w14:textId="77777777" w:rsidR="007E3E14" w:rsidRPr="001200BD" w:rsidRDefault="007E3E14" w:rsidP="007E3E14">
      <w:pPr>
        <w:widowControl/>
        <w:numPr>
          <w:ilvl w:val="0"/>
          <w:numId w:val="35"/>
        </w:numPr>
        <w:autoSpaceDE/>
        <w:autoSpaceDN/>
        <w:spacing w:after="4" w:line="255" w:lineRule="auto"/>
        <w:ind w:hanging="257"/>
        <w:jc w:val="both"/>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there are a lot of books and journals discussing the single  </w:t>
      </w:r>
    </w:p>
    <w:p w14:paraId="19B54AA8" w14:textId="77777777" w:rsidR="007E3E14" w:rsidRPr="001200BD" w:rsidRDefault="007E3E14" w:rsidP="007E3E14">
      <w:pPr>
        <w:widowControl/>
        <w:numPr>
          <w:ilvl w:val="0"/>
          <w:numId w:val="35"/>
        </w:numPr>
        <w:autoSpaceDE/>
        <w:autoSpaceDN/>
        <w:spacing w:after="4" w:line="255" w:lineRule="auto"/>
        <w:ind w:hanging="257"/>
        <w:jc w:val="both"/>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single people are being socially undermined </w:t>
      </w:r>
    </w:p>
    <w:p w14:paraId="5AFDD144" w14:textId="77777777" w:rsidR="007E3E14" w:rsidRPr="001200BD" w:rsidRDefault="007E3E14" w:rsidP="007E3E14">
      <w:pPr>
        <w:widowControl/>
        <w:numPr>
          <w:ilvl w:val="0"/>
          <w:numId w:val="35"/>
        </w:numPr>
        <w:autoSpaceDE/>
        <w:autoSpaceDN/>
        <w:spacing w:after="63" w:line="255" w:lineRule="auto"/>
        <w:ind w:hanging="257"/>
        <w:jc w:val="both"/>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it’s difficult for single people to rent houses  </w:t>
      </w:r>
    </w:p>
    <w:p w14:paraId="56520D6C" w14:textId="77777777" w:rsidR="007E3E14" w:rsidRPr="00C02CED" w:rsidRDefault="007E3E14" w:rsidP="007E3E14">
      <w:pPr>
        <w:spacing w:after="2" w:line="256" w:lineRule="auto"/>
        <w:ind w:left="-5" w:right="29"/>
        <w:rPr>
          <w:rFonts w:ascii="Times New Roman" w:hAnsi="Times New Roman" w:cs="Times New Roman"/>
          <w:b/>
          <w:bCs/>
          <w:color w:val="000000" w:themeColor="text1"/>
          <w:sz w:val="24"/>
          <w:szCs w:val="24"/>
        </w:rPr>
      </w:pPr>
      <w:r w:rsidRPr="00C02CED">
        <w:rPr>
          <w:rFonts w:ascii="Times New Roman" w:eastAsia="Tahoma" w:hAnsi="Times New Roman" w:cs="Times New Roman"/>
          <w:b/>
          <w:bCs/>
          <w:color w:val="000000" w:themeColor="text1"/>
          <w:sz w:val="24"/>
          <w:szCs w:val="24"/>
        </w:rPr>
        <w:t xml:space="preserve">Choose the word whose underlined part is pronounced differently from that of the others. </w:t>
      </w:r>
    </w:p>
    <w:p w14:paraId="24D9BB68" w14:textId="77777777" w:rsidR="001200BD" w:rsidRDefault="007E3E14" w:rsidP="007E3E14">
      <w:pPr>
        <w:spacing w:after="50"/>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Question 29. A. r</w:t>
      </w:r>
      <w:r w:rsidRPr="001200BD">
        <w:rPr>
          <w:rFonts w:ascii="Times New Roman" w:hAnsi="Times New Roman" w:cs="Times New Roman"/>
          <w:color w:val="000000" w:themeColor="text1"/>
          <w:sz w:val="24"/>
          <w:szCs w:val="24"/>
          <w:u w:val="single" w:color="000000"/>
        </w:rPr>
        <w:t>e</w:t>
      </w:r>
      <w:r w:rsidRPr="001200BD">
        <w:rPr>
          <w:rFonts w:ascii="Times New Roman" w:hAnsi="Times New Roman" w:cs="Times New Roman"/>
          <w:color w:val="000000" w:themeColor="text1"/>
          <w:sz w:val="24"/>
          <w:szCs w:val="24"/>
        </w:rPr>
        <w:t xml:space="preserve">cord   </w:t>
      </w:r>
      <w:r w:rsidRPr="001200BD">
        <w:rPr>
          <w:rFonts w:ascii="Times New Roman" w:hAnsi="Times New Roman" w:cs="Times New Roman"/>
          <w:color w:val="000000" w:themeColor="text1"/>
          <w:sz w:val="24"/>
          <w:szCs w:val="24"/>
        </w:rPr>
        <w:tab/>
        <w:t>B. asp</w:t>
      </w:r>
      <w:r w:rsidRPr="001200BD">
        <w:rPr>
          <w:rFonts w:ascii="Times New Roman" w:hAnsi="Times New Roman" w:cs="Times New Roman"/>
          <w:color w:val="000000" w:themeColor="text1"/>
          <w:sz w:val="24"/>
          <w:szCs w:val="24"/>
          <w:u w:val="single" w:color="000000"/>
        </w:rPr>
        <w:t>e</w:t>
      </w:r>
      <w:r w:rsidRPr="001200BD">
        <w:rPr>
          <w:rFonts w:ascii="Times New Roman" w:hAnsi="Times New Roman" w:cs="Times New Roman"/>
          <w:color w:val="000000" w:themeColor="text1"/>
          <w:sz w:val="24"/>
          <w:szCs w:val="24"/>
        </w:rPr>
        <w:t xml:space="preserve">ct </w:t>
      </w:r>
      <w:r w:rsidRPr="001200BD">
        <w:rPr>
          <w:rFonts w:ascii="Times New Roman" w:hAnsi="Times New Roman" w:cs="Times New Roman"/>
          <w:color w:val="000000" w:themeColor="text1"/>
          <w:sz w:val="24"/>
          <w:szCs w:val="24"/>
        </w:rPr>
        <w:tab/>
        <w:t xml:space="preserve">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C</w:t>
      </w:r>
      <w:r w:rsidRPr="001200BD">
        <w:rPr>
          <w:rFonts w:ascii="Times New Roman" w:hAnsi="Times New Roman" w:cs="Times New Roman"/>
          <w:color w:val="000000" w:themeColor="text1"/>
          <w:sz w:val="24"/>
          <w:szCs w:val="24"/>
        </w:rPr>
        <w:t>. syst</w:t>
      </w:r>
      <w:r w:rsidRPr="001200BD">
        <w:rPr>
          <w:rFonts w:ascii="Times New Roman" w:hAnsi="Times New Roman" w:cs="Times New Roman"/>
          <w:color w:val="000000" w:themeColor="text1"/>
          <w:sz w:val="24"/>
          <w:szCs w:val="24"/>
          <w:u w:val="single" w:color="000000"/>
        </w:rPr>
        <w:t>e</w:t>
      </w:r>
      <w:r w:rsidRPr="001200BD">
        <w:rPr>
          <w:rFonts w:ascii="Times New Roman" w:hAnsi="Times New Roman" w:cs="Times New Roman"/>
          <w:color w:val="000000" w:themeColor="text1"/>
          <w:sz w:val="24"/>
          <w:szCs w:val="24"/>
        </w:rPr>
        <w:t xml:space="preserve">m </w:t>
      </w:r>
      <w:r w:rsidRPr="001200BD">
        <w:rPr>
          <w:rFonts w:ascii="Times New Roman" w:hAnsi="Times New Roman" w:cs="Times New Roman"/>
          <w:color w:val="000000" w:themeColor="text1"/>
          <w:sz w:val="24"/>
          <w:szCs w:val="24"/>
        </w:rPr>
        <w:tab/>
        <w:t xml:space="preserve"> </w:t>
      </w:r>
      <w:r w:rsidRPr="001200BD">
        <w:rPr>
          <w:rFonts w:ascii="Times New Roman" w:hAnsi="Times New Roman" w:cs="Times New Roman"/>
          <w:color w:val="000000" w:themeColor="text1"/>
          <w:sz w:val="24"/>
          <w:szCs w:val="24"/>
        </w:rPr>
        <w:tab/>
        <w:t>D. comm</w:t>
      </w:r>
      <w:r w:rsidRPr="001200BD">
        <w:rPr>
          <w:rFonts w:ascii="Times New Roman" w:hAnsi="Times New Roman" w:cs="Times New Roman"/>
          <w:color w:val="000000" w:themeColor="text1"/>
          <w:sz w:val="24"/>
          <w:szCs w:val="24"/>
          <w:u w:val="single" w:color="000000"/>
        </w:rPr>
        <w:t>e</w:t>
      </w:r>
      <w:r w:rsidRPr="001200BD">
        <w:rPr>
          <w:rFonts w:ascii="Times New Roman" w:hAnsi="Times New Roman" w:cs="Times New Roman"/>
          <w:color w:val="000000" w:themeColor="text1"/>
          <w:sz w:val="24"/>
          <w:szCs w:val="24"/>
        </w:rPr>
        <w:t xml:space="preserve">nt </w:t>
      </w:r>
      <w:r w:rsidRPr="001200BD">
        <w:rPr>
          <w:rFonts w:ascii="Times New Roman" w:hAnsi="Times New Roman" w:cs="Times New Roman"/>
          <w:color w:val="000000" w:themeColor="text1"/>
          <w:sz w:val="24"/>
          <w:szCs w:val="24"/>
        </w:rPr>
        <w:tab/>
        <w:t xml:space="preserve"> </w:t>
      </w:r>
      <w:r w:rsidRPr="001200BD">
        <w:rPr>
          <w:rFonts w:ascii="Times New Roman" w:hAnsi="Times New Roman" w:cs="Times New Roman"/>
          <w:color w:val="000000" w:themeColor="text1"/>
          <w:sz w:val="24"/>
          <w:szCs w:val="24"/>
        </w:rPr>
        <w:tab/>
        <w:t xml:space="preserve"> </w:t>
      </w:r>
    </w:p>
    <w:p w14:paraId="4FF75015" w14:textId="77777777" w:rsidR="007E3E14" w:rsidRPr="001200BD" w:rsidRDefault="007E3E14" w:rsidP="007E3E14">
      <w:pPr>
        <w:spacing w:after="50"/>
        <w:ind w:left="9"/>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30.  </w:t>
      </w:r>
      <w:r w:rsidRPr="001200BD">
        <w:rPr>
          <w:rFonts w:ascii="Times New Roman" w:eastAsia="Tahoma" w:hAnsi="Times New Roman" w:cs="Times New Roman"/>
          <w:color w:val="000000" w:themeColor="text1"/>
          <w:sz w:val="24"/>
          <w:szCs w:val="24"/>
        </w:rPr>
        <w:t>A.</w:t>
      </w:r>
      <w:r w:rsidRPr="001200BD">
        <w:rPr>
          <w:rFonts w:ascii="Times New Roman" w:hAnsi="Times New Roman" w:cs="Times New Roman"/>
          <w:color w:val="000000" w:themeColor="text1"/>
          <w:sz w:val="24"/>
          <w:szCs w:val="24"/>
        </w:rPr>
        <w:t xml:space="preserve"> blam</w:t>
      </w:r>
      <w:r w:rsidRPr="001200BD">
        <w:rPr>
          <w:rFonts w:ascii="Times New Roman" w:hAnsi="Times New Roman" w:cs="Times New Roman"/>
          <w:color w:val="000000" w:themeColor="text1"/>
          <w:sz w:val="24"/>
          <w:szCs w:val="24"/>
          <w:u w:val="single" w:color="000000"/>
        </w:rPr>
        <w:t>ed</w:t>
      </w:r>
      <w:r w:rsidRPr="001200BD">
        <w:rPr>
          <w:rFonts w:ascii="Times New Roman" w:hAnsi="Times New Roman" w:cs="Times New Roman"/>
          <w:color w:val="000000" w:themeColor="text1"/>
          <w:sz w:val="24"/>
          <w:szCs w:val="24"/>
        </w:rPr>
        <w:t xml:space="preserve"> </w:t>
      </w:r>
      <w:r w:rsidRPr="001200BD">
        <w:rPr>
          <w:rFonts w:ascii="Times New Roman" w:hAnsi="Times New Roman" w:cs="Times New Roman"/>
          <w:color w:val="000000" w:themeColor="text1"/>
          <w:sz w:val="24"/>
          <w:szCs w:val="24"/>
        </w:rPr>
        <w:tab/>
        <w:t>B. attend</w:t>
      </w:r>
      <w:r w:rsidRPr="001200BD">
        <w:rPr>
          <w:rFonts w:ascii="Times New Roman" w:hAnsi="Times New Roman" w:cs="Times New Roman"/>
          <w:color w:val="000000" w:themeColor="text1"/>
          <w:sz w:val="24"/>
          <w:szCs w:val="24"/>
          <w:u w:val="single" w:color="000000"/>
        </w:rPr>
        <w:t>ed</w:t>
      </w:r>
      <w:r w:rsidRPr="001200BD">
        <w:rPr>
          <w:rFonts w:ascii="Times New Roman" w:hAnsi="Times New Roman" w:cs="Times New Roman"/>
          <w:color w:val="000000" w:themeColor="text1"/>
          <w:sz w:val="24"/>
          <w:szCs w:val="24"/>
        </w:rPr>
        <w:t xml:space="preserve"> </w:t>
      </w:r>
      <w:r w:rsidRPr="001200BD">
        <w:rPr>
          <w:rFonts w:ascii="Times New Roman" w:hAnsi="Times New Roman" w:cs="Times New Roman"/>
          <w:color w:val="000000" w:themeColor="text1"/>
          <w:sz w:val="24"/>
          <w:szCs w:val="24"/>
        </w:rPr>
        <w:tab/>
        <w:t xml:space="preserve"> </w:t>
      </w:r>
      <w:r w:rsidRPr="001200BD">
        <w:rPr>
          <w:rFonts w:ascii="Times New Roman" w:hAnsi="Times New Roman" w:cs="Times New Roman"/>
          <w:color w:val="000000" w:themeColor="text1"/>
          <w:sz w:val="24"/>
          <w:szCs w:val="24"/>
        </w:rPr>
        <w:tab/>
        <w:t>C. admitt</w:t>
      </w:r>
      <w:r w:rsidRPr="001200BD">
        <w:rPr>
          <w:rFonts w:ascii="Times New Roman" w:hAnsi="Times New Roman" w:cs="Times New Roman"/>
          <w:color w:val="000000" w:themeColor="text1"/>
          <w:sz w:val="24"/>
          <w:szCs w:val="24"/>
          <w:u w:val="single" w:color="000000"/>
        </w:rPr>
        <w:t>ed</w:t>
      </w:r>
      <w:r w:rsidRPr="001200BD">
        <w:rPr>
          <w:rFonts w:ascii="Times New Roman" w:hAnsi="Times New Roman" w:cs="Times New Roman"/>
          <w:color w:val="000000" w:themeColor="text1"/>
          <w:sz w:val="24"/>
          <w:szCs w:val="24"/>
        </w:rPr>
        <w:t xml:space="preserve"> </w:t>
      </w:r>
      <w:r w:rsidRPr="001200BD">
        <w:rPr>
          <w:rFonts w:ascii="Times New Roman" w:hAnsi="Times New Roman" w:cs="Times New Roman"/>
          <w:color w:val="000000" w:themeColor="text1"/>
          <w:sz w:val="24"/>
          <w:szCs w:val="24"/>
        </w:rPr>
        <w:tab/>
        <w:t xml:space="preserve"> </w:t>
      </w:r>
      <w:r w:rsidRPr="001200BD">
        <w:rPr>
          <w:rFonts w:ascii="Times New Roman" w:hAnsi="Times New Roman" w:cs="Times New Roman"/>
          <w:color w:val="000000" w:themeColor="text1"/>
          <w:sz w:val="24"/>
          <w:szCs w:val="24"/>
        </w:rPr>
        <w:tab/>
        <w:t>D. appoint</w:t>
      </w:r>
      <w:r w:rsidRPr="001200BD">
        <w:rPr>
          <w:rFonts w:ascii="Times New Roman" w:hAnsi="Times New Roman" w:cs="Times New Roman"/>
          <w:color w:val="000000" w:themeColor="text1"/>
          <w:sz w:val="24"/>
          <w:szCs w:val="24"/>
          <w:u w:val="single" w:color="000000"/>
        </w:rPr>
        <w:t>ed</w:t>
      </w:r>
      <w:r w:rsidRPr="001200BD">
        <w:rPr>
          <w:rFonts w:ascii="Times New Roman" w:hAnsi="Times New Roman" w:cs="Times New Roman"/>
          <w:color w:val="000000" w:themeColor="text1"/>
          <w:sz w:val="24"/>
          <w:szCs w:val="24"/>
        </w:rPr>
        <w:t xml:space="preserve"> </w:t>
      </w:r>
    </w:p>
    <w:p w14:paraId="5DC82485" w14:textId="77777777" w:rsidR="007E3E14" w:rsidRPr="00C02CED" w:rsidRDefault="007E3E14" w:rsidP="007E3E14">
      <w:pPr>
        <w:spacing w:after="2" w:line="256" w:lineRule="auto"/>
        <w:ind w:left="-5" w:right="29"/>
        <w:rPr>
          <w:rFonts w:ascii="Times New Roman" w:hAnsi="Times New Roman" w:cs="Times New Roman"/>
          <w:b/>
          <w:bCs/>
          <w:color w:val="000000" w:themeColor="text1"/>
          <w:sz w:val="24"/>
          <w:szCs w:val="24"/>
        </w:rPr>
      </w:pPr>
      <w:r w:rsidRPr="00C02CED">
        <w:rPr>
          <w:rFonts w:ascii="Times New Roman" w:eastAsia="Tahoma" w:hAnsi="Times New Roman" w:cs="Times New Roman"/>
          <w:b/>
          <w:bCs/>
          <w:color w:val="000000" w:themeColor="text1"/>
          <w:sz w:val="24"/>
          <w:szCs w:val="24"/>
        </w:rPr>
        <w:t>Choose the word that has a different stress pattern.</w:t>
      </w:r>
      <w:r w:rsidRPr="00C02CED">
        <w:rPr>
          <w:rFonts w:ascii="Times New Roman" w:hAnsi="Times New Roman" w:cs="Times New Roman"/>
          <w:b/>
          <w:bCs/>
          <w:color w:val="000000" w:themeColor="text1"/>
          <w:sz w:val="24"/>
          <w:szCs w:val="24"/>
        </w:rPr>
        <w:t xml:space="preserve"> </w:t>
      </w:r>
    </w:p>
    <w:p w14:paraId="622DFBEC" w14:textId="77777777" w:rsidR="007E3E14" w:rsidRPr="001200BD" w:rsidRDefault="007E3E14" w:rsidP="007E3E14">
      <w:pPr>
        <w:tabs>
          <w:tab w:val="center" w:pos="3464"/>
          <w:tab w:val="center" w:pos="4335"/>
          <w:tab w:val="center" w:pos="5439"/>
          <w:tab w:val="center" w:pos="6495"/>
          <w:tab w:val="center" w:pos="7556"/>
          <w:tab w:val="center" w:pos="8656"/>
          <w:tab w:val="center" w:pos="9376"/>
        </w:tabs>
        <w:ind w:left="-1"/>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31. </w:t>
      </w:r>
      <w:r w:rsidRPr="001200BD">
        <w:rPr>
          <w:rFonts w:ascii="Times New Roman" w:eastAsia="Tahoma" w:hAnsi="Times New Roman" w:cs="Times New Roman"/>
          <w:color w:val="000000" w:themeColor="text1"/>
          <w:sz w:val="24"/>
          <w:szCs w:val="24"/>
        </w:rPr>
        <w:t>A.</w:t>
      </w:r>
      <w:r w:rsidRPr="001200BD">
        <w:rPr>
          <w:rFonts w:ascii="Times New Roman" w:hAnsi="Times New Roman" w:cs="Times New Roman"/>
          <w:color w:val="000000" w:themeColor="text1"/>
          <w:sz w:val="24"/>
          <w:szCs w:val="24"/>
        </w:rPr>
        <w:t xml:space="preserve"> advance </w:t>
      </w:r>
      <w:r w:rsidRPr="001200BD">
        <w:rPr>
          <w:rFonts w:ascii="Times New Roman" w:hAnsi="Times New Roman" w:cs="Times New Roman"/>
          <w:color w:val="000000" w:themeColor="text1"/>
          <w:sz w:val="24"/>
          <w:szCs w:val="24"/>
        </w:rPr>
        <w:tab/>
        <w:t xml:space="preserve">B. household </w:t>
      </w:r>
      <w:r w:rsidRPr="001200BD">
        <w:rPr>
          <w:rFonts w:ascii="Times New Roman" w:hAnsi="Times New Roman" w:cs="Times New Roman"/>
          <w:color w:val="000000" w:themeColor="text1"/>
          <w:sz w:val="24"/>
          <w:szCs w:val="24"/>
        </w:rPr>
        <w:tab/>
        <w:t xml:space="preserve"> </w:t>
      </w:r>
      <w:r w:rsidRPr="001200BD">
        <w:rPr>
          <w:rFonts w:ascii="Times New Roman" w:hAnsi="Times New Roman" w:cs="Times New Roman"/>
          <w:color w:val="000000" w:themeColor="text1"/>
          <w:sz w:val="24"/>
          <w:szCs w:val="24"/>
        </w:rPr>
        <w:tab/>
        <w:t xml:space="preserve">C. notice </w:t>
      </w:r>
      <w:r w:rsidRPr="001200BD">
        <w:rPr>
          <w:rFonts w:ascii="Times New Roman" w:hAnsi="Times New Roman" w:cs="Times New Roman"/>
          <w:color w:val="000000" w:themeColor="text1"/>
          <w:sz w:val="24"/>
          <w:szCs w:val="24"/>
        </w:rPr>
        <w:tab/>
        <w:t xml:space="preserve"> </w:t>
      </w:r>
      <w:r w:rsidRPr="001200BD">
        <w:rPr>
          <w:rFonts w:ascii="Times New Roman" w:hAnsi="Times New Roman" w:cs="Times New Roman"/>
          <w:color w:val="000000" w:themeColor="text1"/>
          <w:sz w:val="24"/>
          <w:szCs w:val="24"/>
        </w:rPr>
        <w:tab/>
        <w:t xml:space="preserve">D. tutor  </w:t>
      </w:r>
      <w:r w:rsidRPr="001200BD">
        <w:rPr>
          <w:rFonts w:ascii="Times New Roman" w:hAnsi="Times New Roman" w:cs="Times New Roman"/>
          <w:color w:val="000000" w:themeColor="text1"/>
          <w:sz w:val="24"/>
          <w:szCs w:val="24"/>
        </w:rPr>
        <w:tab/>
        <w:t xml:space="preserve"> </w:t>
      </w:r>
      <w:r w:rsidRPr="001200BD">
        <w:rPr>
          <w:rFonts w:ascii="Times New Roman" w:hAnsi="Times New Roman" w:cs="Times New Roman"/>
          <w:color w:val="000000" w:themeColor="text1"/>
          <w:sz w:val="24"/>
          <w:szCs w:val="24"/>
        </w:rPr>
        <w:tab/>
        <w:t xml:space="preserve"> </w:t>
      </w:r>
    </w:p>
    <w:p w14:paraId="1926855F" w14:textId="77777777" w:rsidR="007E3E14" w:rsidRPr="001200BD" w:rsidRDefault="007E3E14" w:rsidP="007E3E14">
      <w:pPr>
        <w:tabs>
          <w:tab w:val="center" w:pos="3550"/>
          <w:tab w:val="center" w:pos="5453"/>
          <w:tab w:val="center" w:pos="6495"/>
          <w:tab w:val="center" w:pos="7777"/>
        </w:tabs>
        <w:ind w:left="-1"/>
        <w:rPr>
          <w:rFonts w:ascii="Times New Roman" w:hAnsi="Times New Roman" w:cs="Times New Roman"/>
          <w:color w:val="000000" w:themeColor="text1"/>
          <w:sz w:val="24"/>
          <w:szCs w:val="24"/>
        </w:rPr>
      </w:pPr>
      <w:r w:rsidRPr="001200BD">
        <w:rPr>
          <w:rFonts w:ascii="Times New Roman" w:hAnsi="Times New Roman" w:cs="Times New Roman"/>
          <w:color w:val="000000" w:themeColor="text1"/>
          <w:sz w:val="24"/>
          <w:szCs w:val="24"/>
        </w:rPr>
        <w:t xml:space="preserve">Question 32. A. admission </w:t>
      </w:r>
      <w:r w:rsidRPr="001200BD">
        <w:rPr>
          <w:rFonts w:ascii="Times New Roman" w:hAnsi="Times New Roman" w:cs="Times New Roman"/>
          <w:color w:val="000000" w:themeColor="text1"/>
          <w:sz w:val="24"/>
          <w:szCs w:val="24"/>
        </w:rPr>
        <w:tab/>
        <w:t xml:space="preserve">B. requirement  </w:t>
      </w:r>
      <w:r w:rsidRPr="001200BD">
        <w:rPr>
          <w:rFonts w:ascii="Times New Roman" w:hAnsi="Times New Roman" w:cs="Times New Roman"/>
          <w:color w:val="000000" w:themeColor="text1"/>
          <w:sz w:val="24"/>
          <w:szCs w:val="24"/>
        </w:rPr>
        <w:tab/>
        <w:t xml:space="preserve">C. tuition </w:t>
      </w:r>
      <w:r w:rsidRPr="001200BD">
        <w:rPr>
          <w:rFonts w:ascii="Times New Roman" w:hAnsi="Times New Roman" w:cs="Times New Roman"/>
          <w:color w:val="000000" w:themeColor="text1"/>
          <w:sz w:val="24"/>
          <w:szCs w:val="24"/>
        </w:rPr>
        <w:tab/>
        <w:t xml:space="preserve"> </w:t>
      </w:r>
      <w:r w:rsidRPr="001200BD">
        <w:rPr>
          <w:rFonts w:ascii="Times New Roman" w:hAnsi="Times New Roman" w:cs="Times New Roman"/>
          <w:color w:val="000000" w:themeColor="text1"/>
          <w:sz w:val="24"/>
          <w:szCs w:val="24"/>
        </w:rPr>
        <w:tab/>
      </w:r>
      <w:r w:rsidRPr="001200BD">
        <w:rPr>
          <w:rFonts w:ascii="Times New Roman" w:eastAsia="Tahoma" w:hAnsi="Times New Roman" w:cs="Times New Roman"/>
          <w:color w:val="000000" w:themeColor="text1"/>
          <w:sz w:val="24"/>
          <w:szCs w:val="24"/>
        </w:rPr>
        <w:t>D</w:t>
      </w:r>
      <w:r w:rsidRPr="001200BD">
        <w:rPr>
          <w:rFonts w:ascii="Times New Roman" w:hAnsi="Times New Roman" w:cs="Times New Roman"/>
          <w:color w:val="000000" w:themeColor="text1"/>
          <w:sz w:val="24"/>
          <w:szCs w:val="24"/>
        </w:rPr>
        <w:t xml:space="preserve">. candidate </w:t>
      </w:r>
    </w:p>
    <w:p w14:paraId="75D751EB" w14:textId="77777777" w:rsidR="007E3E14" w:rsidRPr="001200BD" w:rsidRDefault="007E3E14" w:rsidP="007E3E14">
      <w:pPr>
        <w:spacing w:after="112" w:line="259" w:lineRule="auto"/>
        <w:ind w:left="14"/>
        <w:rPr>
          <w:rFonts w:ascii="Times New Roman" w:hAnsi="Times New Roman" w:cs="Times New Roman"/>
          <w:color w:val="000000" w:themeColor="text1"/>
          <w:sz w:val="24"/>
          <w:szCs w:val="24"/>
        </w:rPr>
      </w:pPr>
      <w:r w:rsidRPr="001200BD">
        <w:rPr>
          <w:rFonts w:ascii="Times New Roman" w:eastAsia="Tahoma" w:hAnsi="Times New Roman" w:cs="Times New Roman"/>
          <w:color w:val="000000" w:themeColor="text1"/>
          <w:sz w:val="24"/>
          <w:szCs w:val="24"/>
        </w:rPr>
        <w:t xml:space="preserve"> </w:t>
      </w:r>
    </w:p>
    <w:p w14:paraId="606E9E5A" w14:textId="77777777" w:rsidR="007E3E14" w:rsidRPr="000567AE" w:rsidRDefault="007E3E14" w:rsidP="007E3E14">
      <w:pPr>
        <w:spacing w:after="59" w:line="259" w:lineRule="auto"/>
        <w:ind w:left="9"/>
        <w:rPr>
          <w:rFonts w:ascii="Times New Roman" w:hAnsi="Times New Roman" w:cs="Times New Roman"/>
          <w:sz w:val="24"/>
          <w:szCs w:val="24"/>
        </w:rPr>
      </w:pPr>
      <w:r w:rsidRPr="000567AE">
        <w:rPr>
          <w:rFonts w:ascii="Times New Roman" w:eastAsia="Tahoma" w:hAnsi="Times New Roman" w:cs="Times New Roman"/>
          <w:b/>
          <w:sz w:val="24"/>
          <w:szCs w:val="24"/>
        </w:rPr>
        <w:t xml:space="preserve">SECTION B (2.0ms) </w:t>
      </w:r>
    </w:p>
    <w:p w14:paraId="0EBDD7D0" w14:textId="77777777" w:rsidR="007E3E14" w:rsidRPr="000567AE" w:rsidRDefault="007E3E14" w:rsidP="007E3E14">
      <w:pPr>
        <w:spacing w:after="59" w:line="259" w:lineRule="auto"/>
        <w:ind w:left="9"/>
        <w:rPr>
          <w:rFonts w:ascii="Times New Roman" w:hAnsi="Times New Roman" w:cs="Times New Roman"/>
          <w:sz w:val="24"/>
          <w:szCs w:val="24"/>
        </w:rPr>
      </w:pPr>
      <w:r w:rsidRPr="000567AE">
        <w:rPr>
          <w:rFonts w:ascii="Times New Roman" w:eastAsia="Tahoma" w:hAnsi="Times New Roman" w:cs="Times New Roman"/>
          <w:b/>
          <w:sz w:val="24"/>
          <w:szCs w:val="24"/>
        </w:rPr>
        <w:t xml:space="preserve">Rewrite the sentence so that it is closest in meaning to the original one or do as directed. </w:t>
      </w:r>
    </w:p>
    <w:p w14:paraId="240CF65E" w14:textId="77777777" w:rsidR="007E3E14" w:rsidRPr="000567AE" w:rsidRDefault="007E3E14" w:rsidP="007E3E14">
      <w:pPr>
        <w:spacing w:after="63"/>
        <w:ind w:left="9"/>
        <w:rPr>
          <w:rFonts w:ascii="Times New Roman" w:hAnsi="Times New Roman" w:cs="Times New Roman"/>
          <w:sz w:val="24"/>
          <w:szCs w:val="24"/>
        </w:rPr>
      </w:pPr>
      <w:r w:rsidRPr="000567AE">
        <w:rPr>
          <w:rFonts w:ascii="Times New Roman" w:hAnsi="Times New Roman" w:cs="Times New Roman"/>
          <w:sz w:val="24"/>
          <w:szCs w:val="24"/>
        </w:rPr>
        <w:t xml:space="preserve">Question 1: Jack didn’t play in the match because he had a knee injury. </w:t>
      </w:r>
    </w:p>
    <w:p w14:paraId="205449A5" w14:textId="77777777" w:rsidR="007E3E14" w:rsidRPr="000567AE" w:rsidRDefault="007E3E14" w:rsidP="007E3E14">
      <w:pPr>
        <w:spacing w:after="43" w:line="259" w:lineRule="auto"/>
        <w:ind w:left="729"/>
        <w:rPr>
          <w:rFonts w:ascii="Times New Roman" w:hAnsi="Times New Roman" w:cs="Times New Roman"/>
          <w:sz w:val="24"/>
          <w:szCs w:val="24"/>
        </w:rPr>
      </w:pPr>
      <w:r w:rsidRPr="000567AE">
        <w:rPr>
          <w:rFonts w:ascii="Times New Roman" w:hAnsi="Times New Roman" w:cs="Times New Roman"/>
          <w:sz w:val="24"/>
          <w:szCs w:val="24"/>
        </w:rPr>
        <w:t xml:space="preserve">If Jack </w:t>
      </w:r>
      <w:r w:rsidRPr="000567AE">
        <w:rPr>
          <w:rFonts w:ascii="Times New Roman" w:eastAsia="Tahoma" w:hAnsi="Times New Roman" w:cs="Times New Roman"/>
          <w:b/>
          <w:color w:val="FF0000"/>
          <w:sz w:val="24"/>
          <w:szCs w:val="24"/>
        </w:rPr>
        <w:t>…………………………………………………..</w:t>
      </w:r>
      <w:r w:rsidRPr="000567AE">
        <w:rPr>
          <w:rFonts w:ascii="Times New Roman" w:hAnsi="Times New Roman" w:cs="Times New Roman"/>
          <w:color w:val="FF0000"/>
          <w:sz w:val="24"/>
          <w:szCs w:val="24"/>
        </w:rPr>
        <w:t xml:space="preserve"> </w:t>
      </w:r>
      <w:r w:rsidRPr="000567AE">
        <w:rPr>
          <w:rFonts w:ascii="Times New Roman" w:hAnsi="Times New Roman" w:cs="Times New Roman"/>
          <w:sz w:val="24"/>
          <w:szCs w:val="24"/>
        </w:rPr>
        <w:t>in the match.</w:t>
      </w:r>
      <w:r w:rsidRPr="000567AE">
        <w:rPr>
          <w:rFonts w:ascii="Times New Roman" w:hAnsi="Times New Roman" w:cs="Times New Roman"/>
          <w:color w:val="0000FF"/>
          <w:sz w:val="24"/>
          <w:szCs w:val="24"/>
        </w:rPr>
        <w:t xml:space="preserve">  </w:t>
      </w:r>
    </w:p>
    <w:p w14:paraId="5C99FC15" w14:textId="77777777" w:rsidR="007E3E14" w:rsidRPr="000567AE" w:rsidRDefault="007E3E14" w:rsidP="007E3E14">
      <w:pPr>
        <w:spacing w:after="63"/>
        <w:ind w:left="9"/>
        <w:rPr>
          <w:rFonts w:ascii="Times New Roman" w:hAnsi="Times New Roman" w:cs="Times New Roman"/>
          <w:sz w:val="24"/>
          <w:szCs w:val="24"/>
        </w:rPr>
      </w:pPr>
      <w:r w:rsidRPr="000567AE">
        <w:rPr>
          <w:rFonts w:ascii="Times New Roman" w:hAnsi="Times New Roman" w:cs="Times New Roman"/>
          <w:sz w:val="24"/>
          <w:szCs w:val="24"/>
        </w:rPr>
        <w:t xml:space="preserve">Question 2: He said, “How many years do we have to work to qualify for a pension?” </w:t>
      </w:r>
    </w:p>
    <w:p w14:paraId="1A6893DD" w14:textId="77777777" w:rsidR="007E3E14" w:rsidRPr="000567AE" w:rsidRDefault="007E3E14" w:rsidP="007E3E14">
      <w:pPr>
        <w:spacing w:after="46" w:line="259" w:lineRule="auto"/>
        <w:ind w:left="730"/>
        <w:rPr>
          <w:rFonts w:ascii="Times New Roman" w:hAnsi="Times New Roman" w:cs="Times New Roman"/>
          <w:sz w:val="24"/>
          <w:szCs w:val="24"/>
        </w:rPr>
      </w:pPr>
      <w:r w:rsidRPr="000567AE">
        <w:rPr>
          <w:rFonts w:ascii="Times New Roman" w:hAnsi="Times New Roman" w:cs="Times New Roman"/>
          <w:sz w:val="24"/>
          <w:szCs w:val="24"/>
        </w:rPr>
        <w:t xml:space="preserve">He wanted to know </w:t>
      </w:r>
      <w:r w:rsidRPr="000567AE">
        <w:rPr>
          <w:rFonts w:ascii="Times New Roman" w:eastAsia="Tahoma" w:hAnsi="Times New Roman" w:cs="Times New Roman"/>
          <w:b/>
          <w:color w:val="FF0000"/>
          <w:sz w:val="24"/>
          <w:szCs w:val="24"/>
        </w:rPr>
        <w:t>………………………………………………………</w:t>
      </w:r>
      <w:r w:rsidRPr="000567AE">
        <w:rPr>
          <w:rFonts w:ascii="Times New Roman" w:hAnsi="Times New Roman" w:cs="Times New Roman"/>
          <w:color w:val="FF0000"/>
          <w:sz w:val="24"/>
          <w:szCs w:val="24"/>
        </w:rPr>
        <w:t xml:space="preserve"> </w:t>
      </w:r>
      <w:r w:rsidRPr="000567AE">
        <w:rPr>
          <w:rFonts w:ascii="Times New Roman" w:hAnsi="Times New Roman" w:cs="Times New Roman"/>
          <w:sz w:val="24"/>
          <w:szCs w:val="24"/>
        </w:rPr>
        <w:t xml:space="preserve">to qualify for a pension. </w:t>
      </w:r>
    </w:p>
    <w:p w14:paraId="38FD3DC8" w14:textId="77777777" w:rsidR="007E3E14" w:rsidRPr="000567AE" w:rsidRDefault="007E3E14" w:rsidP="007E3E14">
      <w:pPr>
        <w:spacing w:after="49"/>
        <w:ind w:left="9"/>
        <w:rPr>
          <w:rFonts w:ascii="Times New Roman" w:hAnsi="Times New Roman" w:cs="Times New Roman"/>
          <w:sz w:val="24"/>
          <w:szCs w:val="24"/>
        </w:rPr>
      </w:pPr>
      <w:r w:rsidRPr="000567AE">
        <w:rPr>
          <w:rFonts w:ascii="Times New Roman" w:hAnsi="Times New Roman" w:cs="Times New Roman"/>
          <w:sz w:val="24"/>
          <w:szCs w:val="24"/>
        </w:rPr>
        <w:t xml:space="preserve">Question 3: We are going to introduce a few changes to the system. (Use Passive Voice.)  </w:t>
      </w:r>
    </w:p>
    <w:p w14:paraId="6637F9D8" w14:textId="77777777" w:rsidR="007E3E14" w:rsidRPr="000567AE" w:rsidRDefault="007E3E14" w:rsidP="007E3E14">
      <w:pPr>
        <w:spacing w:after="43" w:line="259" w:lineRule="auto"/>
        <w:ind w:left="729"/>
        <w:rPr>
          <w:rFonts w:ascii="Times New Roman" w:hAnsi="Times New Roman" w:cs="Times New Roman"/>
          <w:sz w:val="24"/>
          <w:szCs w:val="24"/>
        </w:rPr>
      </w:pPr>
      <w:r w:rsidRPr="000567AE">
        <w:rPr>
          <w:rFonts w:ascii="Times New Roman" w:eastAsia="Tahoma" w:hAnsi="Times New Roman" w:cs="Times New Roman"/>
          <w:b/>
          <w:color w:val="FF0000"/>
          <w:sz w:val="24"/>
          <w:szCs w:val="24"/>
        </w:rPr>
        <w:t xml:space="preserve"> …………………………………………………………………………….  . </w:t>
      </w:r>
    </w:p>
    <w:p w14:paraId="0C78CBA8" w14:textId="77777777" w:rsidR="007E3E14" w:rsidRPr="000567AE" w:rsidRDefault="007E3E14" w:rsidP="007E3E14">
      <w:pPr>
        <w:spacing w:after="46" w:line="259" w:lineRule="auto"/>
        <w:ind w:left="9"/>
        <w:rPr>
          <w:rFonts w:ascii="Times New Roman" w:hAnsi="Times New Roman" w:cs="Times New Roman"/>
          <w:sz w:val="24"/>
          <w:szCs w:val="24"/>
        </w:rPr>
      </w:pPr>
      <w:r w:rsidRPr="000567AE">
        <w:rPr>
          <w:rFonts w:ascii="Times New Roman" w:hAnsi="Times New Roman" w:cs="Times New Roman"/>
          <w:sz w:val="24"/>
          <w:szCs w:val="24"/>
        </w:rPr>
        <w:t xml:space="preserve">Question 4: Write a complete sentence with the words given. </w:t>
      </w:r>
    </w:p>
    <w:p w14:paraId="1129ACFF" w14:textId="77777777" w:rsidR="007E3E14" w:rsidRPr="000567AE" w:rsidRDefault="007E3E14" w:rsidP="007E3E14">
      <w:pPr>
        <w:spacing w:after="63"/>
        <w:ind w:left="9"/>
        <w:rPr>
          <w:rFonts w:ascii="Times New Roman" w:hAnsi="Times New Roman" w:cs="Times New Roman"/>
          <w:sz w:val="24"/>
          <w:szCs w:val="24"/>
        </w:rPr>
      </w:pPr>
      <w:r w:rsidRPr="000567AE">
        <w:rPr>
          <w:rFonts w:ascii="Times New Roman" w:hAnsi="Times New Roman" w:cs="Times New Roman"/>
          <w:sz w:val="24"/>
          <w:szCs w:val="24"/>
        </w:rPr>
        <w:t xml:space="preserve">           The candidate / have created / deep impression / the interviewer / thanks / his expertise.</w:t>
      </w:r>
      <w:r w:rsidRPr="000567AE">
        <w:rPr>
          <w:rFonts w:ascii="Times New Roman" w:hAnsi="Times New Roman" w:cs="Times New Roman"/>
          <w:color w:val="0000FF"/>
          <w:sz w:val="24"/>
          <w:szCs w:val="24"/>
        </w:rPr>
        <w:t xml:space="preserve"> </w:t>
      </w:r>
      <w:r w:rsidRPr="000567AE">
        <w:rPr>
          <w:rFonts w:ascii="Times New Roman" w:hAnsi="Times New Roman" w:cs="Times New Roman"/>
          <w:sz w:val="24"/>
          <w:szCs w:val="24"/>
        </w:rPr>
        <w:t xml:space="preserve"> </w:t>
      </w:r>
    </w:p>
    <w:p w14:paraId="06DE78A0" w14:textId="77777777" w:rsidR="007E3E14" w:rsidRPr="000567AE" w:rsidRDefault="007E3E14" w:rsidP="007E3E14">
      <w:pPr>
        <w:spacing w:after="43" w:line="259" w:lineRule="auto"/>
        <w:ind w:left="729"/>
        <w:rPr>
          <w:rFonts w:ascii="Times New Roman" w:hAnsi="Times New Roman" w:cs="Times New Roman"/>
          <w:sz w:val="24"/>
          <w:szCs w:val="24"/>
        </w:rPr>
      </w:pPr>
      <w:r w:rsidRPr="000567AE">
        <w:rPr>
          <w:rFonts w:ascii="Times New Roman" w:eastAsia="Tahoma" w:hAnsi="Times New Roman" w:cs="Times New Roman"/>
          <w:b/>
          <w:color w:val="FF0000"/>
          <w:sz w:val="24"/>
          <w:szCs w:val="24"/>
        </w:rPr>
        <w:t xml:space="preserve">…………………………………………………………………………….  . </w:t>
      </w:r>
    </w:p>
    <w:p w14:paraId="1FC63844" w14:textId="77777777" w:rsidR="007E3E14" w:rsidRPr="000567AE" w:rsidRDefault="007E3E14" w:rsidP="006657BA">
      <w:pPr>
        <w:spacing w:line="259" w:lineRule="auto"/>
        <w:ind w:left="14"/>
        <w:rPr>
          <w:rFonts w:ascii="Times New Roman" w:hAnsi="Times New Roman" w:cs="Times New Roman"/>
          <w:sz w:val="24"/>
          <w:szCs w:val="24"/>
        </w:rPr>
      </w:pPr>
    </w:p>
    <w:p w14:paraId="12694DA4" w14:textId="77777777" w:rsidR="001C083E" w:rsidRPr="000567AE" w:rsidRDefault="007E3E14" w:rsidP="000754A8">
      <w:pPr>
        <w:spacing w:line="259" w:lineRule="auto"/>
        <w:ind w:left="547"/>
        <w:jc w:val="center"/>
        <w:rPr>
          <w:rFonts w:ascii="Times New Roman" w:hAnsi="Times New Roman" w:cs="Times New Roman"/>
          <w:sz w:val="24"/>
          <w:szCs w:val="24"/>
        </w:rPr>
      </w:pPr>
      <w:r w:rsidRPr="000567AE">
        <w:rPr>
          <w:rFonts w:ascii="Times New Roman" w:eastAsia="Tahoma" w:hAnsi="Times New Roman" w:cs="Times New Roman"/>
          <w:b/>
          <w:sz w:val="24"/>
          <w:szCs w:val="24"/>
        </w:rPr>
        <w:t>--- The End ---</w:t>
      </w:r>
      <w:r w:rsidR="000754A8" w:rsidRPr="000567AE">
        <w:rPr>
          <w:rFonts w:ascii="Times New Roman" w:hAnsi="Times New Roman" w:cs="Times New Roman"/>
          <w:sz w:val="24"/>
          <w:szCs w:val="24"/>
        </w:rPr>
        <w:t xml:space="preserve"> </w:t>
      </w:r>
    </w:p>
    <w:p w14:paraId="6CD4443F" w14:textId="77777777" w:rsidR="00F0699A" w:rsidRPr="000567AE" w:rsidRDefault="00F0699A" w:rsidP="009D4487">
      <w:pPr>
        <w:spacing w:before="2"/>
        <w:ind w:rightChars="-202" w:right="-444"/>
        <w:rPr>
          <w:rFonts w:ascii="Times New Roman" w:hAnsi="Times New Roman" w:cs="Times New Roman"/>
          <w:b/>
          <w:bCs/>
          <w:sz w:val="24"/>
          <w:szCs w:val="24"/>
        </w:rPr>
      </w:pPr>
      <w:r w:rsidRPr="000567AE">
        <w:rPr>
          <w:rFonts w:ascii="Times New Roman" w:hAnsi="Times New Roman" w:cs="Times New Roman"/>
          <w:b/>
          <w:bCs/>
          <w:sz w:val="24"/>
          <w:szCs w:val="24"/>
        </w:rPr>
        <w:t>SAMPLE TEST2</w:t>
      </w:r>
    </w:p>
    <w:p w14:paraId="264B2384" w14:textId="77777777" w:rsidR="001C083E" w:rsidRPr="009E72C0" w:rsidRDefault="009E72C0" w:rsidP="009E72C0">
      <w:pPr>
        <w:spacing w:after="59" w:line="259" w:lineRule="auto"/>
        <w:ind w:left="9"/>
        <w:rPr>
          <w:rFonts w:ascii="Times New Roman" w:hAnsi="Times New Roman" w:cs="Times New Roman"/>
          <w:sz w:val="24"/>
          <w:szCs w:val="24"/>
        </w:rPr>
      </w:pPr>
      <w:r w:rsidRPr="000567AE">
        <w:rPr>
          <w:rFonts w:ascii="Times New Roman" w:eastAsia="Tahoma" w:hAnsi="Times New Roman" w:cs="Times New Roman"/>
          <w:b/>
          <w:sz w:val="24"/>
          <w:szCs w:val="24"/>
        </w:rPr>
        <w:t xml:space="preserve">SECTION A (8.0ms) </w:t>
      </w:r>
    </w:p>
    <w:p w14:paraId="2B9E57E5" w14:textId="77777777" w:rsidR="001C083E" w:rsidRPr="000567AE" w:rsidRDefault="001C083E" w:rsidP="001C083E">
      <w:pPr>
        <w:tabs>
          <w:tab w:val="left" w:pos="435"/>
          <w:tab w:val="left" w:pos="2985"/>
          <w:tab w:val="left" w:pos="5325"/>
          <w:tab w:val="left" w:pos="7710"/>
        </w:tabs>
        <w:adjustRightInd w:val="0"/>
        <w:jc w:val="both"/>
        <w:textAlignment w:val="center"/>
        <w:rPr>
          <w:rFonts w:ascii="Times New Roman" w:hAnsi="Times New Roman" w:cs="Times New Roman"/>
          <w:b/>
          <w:bCs/>
          <w:i/>
          <w:sz w:val="24"/>
          <w:szCs w:val="24"/>
        </w:rPr>
      </w:pPr>
      <w:r w:rsidRPr="000567AE">
        <w:rPr>
          <w:rFonts w:ascii="Times New Roman" w:hAnsi="Times New Roman" w:cs="Times New Roman"/>
          <w:b/>
          <w:bCs/>
          <w:i/>
          <w:sz w:val="24"/>
          <w:szCs w:val="24"/>
        </w:rPr>
        <w:t>Read the following passage and mark the letter A, B, C, or D to choose the word or phrase that best fits each of the blanks.</w:t>
      </w:r>
    </w:p>
    <w:p w14:paraId="749EB6F8" w14:textId="77777777" w:rsidR="001C083E" w:rsidRPr="000567AE" w:rsidRDefault="001C083E" w:rsidP="001C083E">
      <w:pPr>
        <w:tabs>
          <w:tab w:val="left" w:pos="435"/>
          <w:tab w:val="left" w:pos="2985"/>
          <w:tab w:val="left" w:pos="5325"/>
          <w:tab w:val="left" w:pos="7710"/>
        </w:tabs>
        <w:adjustRightInd w:val="0"/>
        <w:ind w:firstLine="397"/>
        <w:jc w:val="both"/>
        <w:textAlignment w:val="center"/>
        <w:rPr>
          <w:rFonts w:ascii="Times New Roman" w:hAnsi="Times New Roman" w:cs="Times New Roman"/>
          <w:sz w:val="24"/>
          <w:szCs w:val="24"/>
        </w:rPr>
      </w:pPr>
      <w:r w:rsidRPr="000567AE">
        <w:rPr>
          <w:rFonts w:ascii="Times New Roman" w:hAnsi="Times New Roman" w:cs="Times New Roman"/>
          <w:sz w:val="24"/>
          <w:szCs w:val="24"/>
        </w:rPr>
        <w:lastRenderedPageBreak/>
        <w:t>When you read something in a foreign language, you often (</w:t>
      </w:r>
      <w:r w:rsidRPr="000567AE">
        <w:rPr>
          <w:rFonts w:ascii="Times New Roman" w:hAnsi="Times New Roman" w:cs="Times New Roman"/>
          <w:b/>
          <w:sz w:val="24"/>
          <w:szCs w:val="24"/>
        </w:rPr>
        <w:t>1</w:t>
      </w:r>
      <w:r w:rsidRPr="000567AE">
        <w:rPr>
          <w:rFonts w:ascii="Times New Roman" w:hAnsi="Times New Roman" w:cs="Times New Roman"/>
          <w:sz w:val="24"/>
          <w:szCs w:val="24"/>
        </w:rPr>
        <w:t>)____________  across words you do not fully understand. Sometimes you check the meaning in a dictionary and sometimes you guess. The strategy you adopt depends very much (</w:t>
      </w:r>
      <w:r w:rsidRPr="000567AE">
        <w:rPr>
          <w:rFonts w:ascii="Times New Roman" w:hAnsi="Times New Roman" w:cs="Times New Roman"/>
          <w:b/>
          <w:sz w:val="24"/>
          <w:szCs w:val="24"/>
        </w:rPr>
        <w:t>2</w:t>
      </w:r>
      <w:r w:rsidRPr="000567AE">
        <w:rPr>
          <w:rFonts w:ascii="Times New Roman" w:hAnsi="Times New Roman" w:cs="Times New Roman"/>
          <w:sz w:val="24"/>
          <w:szCs w:val="24"/>
        </w:rPr>
        <w:t>)____________  the degree of accuracy you require and the time at your disposal.</w:t>
      </w:r>
    </w:p>
    <w:p w14:paraId="07DE2C94" w14:textId="77777777" w:rsidR="001C083E" w:rsidRPr="000567AE" w:rsidRDefault="001C083E" w:rsidP="001C083E">
      <w:pPr>
        <w:tabs>
          <w:tab w:val="left" w:pos="435"/>
          <w:tab w:val="left" w:pos="2985"/>
          <w:tab w:val="left" w:pos="5325"/>
          <w:tab w:val="left" w:pos="7710"/>
        </w:tabs>
        <w:adjustRightInd w:val="0"/>
        <w:ind w:firstLine="397"/>
        <w:jc w:val="both"/>
        <w:textAlignment w:val="center"/>
        <w:rPr>
          <w:rFonts w:ascii="Times New Roman" w:hAnsi="Times New Roman" w:cs="Times New Roman"/>
          <w:sz w:val="24"/>
          <w:szCs w:val="24"/>
        </w:rPr>
      </w:pPr>
      <w:r w:rsidRPr="000567AE">
        <w:rPr>
          <w:rFonts w:ascii="Times New Roman" w:hAnsi="Times New Roman" w:cs="Times New Roman"/>
          <w:sz w:val="24"/>
          <w:szCs w:val="24"/>
        </w:rPr>
        <w:t>If you are the sort of person who tends to turn to the dictionary (</w:t>
      </w:r>
      <w:r w:rsidRPr="000567AE">
        <w:rPr>
          <w:rFonts w:ascii="Times New Roman" w:hAnsi="Times New Roman" w:cs="Times New Roman"/>
          <w:b/>
          <w:sz w:val="24"/>
          <w:szCs w:val="24"/>
        </w:rPr>
        <w:t>3</w:t>
      </w:r>
      <w:r w:rsidRPr="000567AE">
        <w:rPr>
          <w:rFonts w:ascii="Times New Roman" w:hAnsi="Times New Roman" w:cs="Times New Roman"/>
          <w:sz w:val="24"/>
          <w:szCs w:val="24"/>
        </w:rPr>
        <w:t>)____________  , it is worth remembering that every dictionary has its advantages. Each definition is only an approximation and one builds up an accurate picture of the meaning of a word only after meeting it in a (</w:t>
      </w:r>
      <w:r w:rsidRPr="000567AE">
        <w:rPr>
          <w:rFonts w:ascii="Times New Roman" w:hAnsi="Times New Roman" w:cs="Times New Roman"/>
          <w:b/>
          <w:sz w:val="24"/>
          <w:szCs w:val="24"/>
        </w:rPr>
        <w:t>4</w:t>
      </w:r>
      <w:r w:rsidRPr="000567AE">
        <w:rPr>
          <w:rFonts w:ascii="Times New Roman" w:hAnsi="Times New Roman" w:cs="Times New Roman"/>
          <w:sz w:val="24"/>
          <w:szCs w:val="24"/>
        </w:rPr>
        <w:t>)____________  of contexts. It is also important to recognize the special dangers of dictionaries that translate from English into your native language and vice versa. If you must use a dictionary, it is usually (</w:t>
      </w:r>
      <w:r w:rsidRPr="000567AE">
        <w:rPr>
          <w:rFonts w:ascii="Times New Roman" w:hAnsi="Times New Roman" w:cs="Times New Roman"/>
          <w:b/>
          <w:sz w:val="24"/>
          <w:szCs w:val="24"/>
        </w:rPr>
        <w:t>5</w:t>
      </w:r>
      <w:r w:rsidRPr="000567AE">
        <w:rPr>
          <w:rFonts w:ascii="Times New Roman" w:hAnsi="Times New Roman" w:cs="Times New Roman"/>
          <w:sz w:val="24"/>
          <w:szCs w:val="24"/>
        </w:rPr>
        <w:t>)____________  safer to consult an English-English dictionary.</w:t>
      </w:r>
    </w:p>
    <w:p w14:paraId="7160CD34" w14:textId="77777777" w:rsidR="001C083E" w:rsidRPr="000567AE" w:rsidRDefault="001C083E" w:rsidP="001C083E">
      <w:pPr>
        <w:tabs>
          <w:tab w:val="left" w:pos="435"/>
          <w:tab w:val="left" w:pos="2985"/>
          <w:tab w:val="left" w:pos="5325"/>
          <w:tab w:val="left" w:pos="7710"/>
        </w:tabs>
        <w:adjustRightInd w:val="0"/>
        <w:ind w:firstLine="397"/>
        <w:jc w:val="both"/>
        <w:textAlignment w:val="center"/>
        <w:rPr>
          <w:rFonts w:ascii="Times New Roman" w:hAnsi="Times New Roman" w:cs="Times New Roman"/>
          <w:sz w:val="24"/>
          <w:szCs w:val="24"/>
        </w:rPr>
      </w:pPr>
      <w:r w:rsidRPr="000567AE">
        <w:rPr>
          <w:rFonts w:ascii="Times New Roman" w:hAnsi="Times New Roman" w:cs="Times New Roman"/>
          <w:sz w:val="24"/>
          <w:szCs w:val="24"/>
        </w:rPr>
        <w:t>In most exams you are not permitted to use a dictionary. (</w:t>
      </w:r>
      <w:r w:rsidRPr="000567AE">
        <w:rPr>
          <w:rFonts w:ascii="Times New Roman" w:hAnsi="Times New Roman" w:cs="Times New Roman"/>
          <w:b/>
          <w:sz w:val="24"/>
          <w:szCs w:val="24"/>
        </w:rPr>
        <w:t>6</w:t>
      </w:r>
      <w:r w:rsidRPr="000567AE">
        <w:rPr>
          <w:rFonts w:ascii="Times New Roman" w:hAnsi="Times New Roman" w:cs="Times New Roman"/>
          <w:sz w:val="24"/>
          <w:szCs w:val="24"/>
        </w:rPr>
        <w:t>)____________  you are allowed to use one, it is very time-consuming to look up words, and time in exams is usually limited. You are, therefore, forced to guess the meaning of unfamiliar words.</w:t>
      </w:r>
    </w:p>
    <w:p w14:paraId="29AD40DF" w14:textId="77777777" w:rsidR="001C083E" w:rsidRPr="000567AE" w:rsidRDefault="001C083E" w:rsidP="001C083E">
      <w:pPr>
        <w:pStyle w:val="NoSpacing"/>
        <w:rPr>
          <w:rFonts w:ascii="Times New Roman" w:hAnsi="Times New Roman"/>
          <w:sz w:val="24"/>
          <w:szCs w:val="24"/>
        </w:rPr>
      </w:pPr>
    </w:p>
    <w:p w14:paraId="769E83F3" w14:textId="77777777" w:rsidR="001C083E" w:rsidRPr="000567AE" w:rsidRDefault="001C083E" w:rsidP="001C083E">
      <w:pPr>
        <w:tabs>
          <w:tab w:val="left" w:pos="435"/>
          <w:tab w:val="left" w:pos="3330"/>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Cs/>
          <w:sz w:val="24"/>
          <w:szCs w:val="24"/>
        </w:rPr>
        <w:t xml:space="preserve"> </w:t>
      </w:r>
      <w:r w:rsidRPr="000567AE">
        <w:rPr>
          <w:rFonts w:ascii="Times New Roman" w:hAnsi="Times New Roman" w:cs="Times New Roman"/>
          <w:b/>
          <w:bCs/>
          <w:sz w:val="24"/>
          <w:szCs w:val="24"/>
        </w:rPr>
        <w:t>Question 1</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w:t>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see</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put</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come</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drop</w:t>
      </w:r>
    </w:p>
    <w:p w14:paraId="3A38F26B" w14:textId="77777777" w:rsidR="001C083E" w:rsidRPr="000567AE" w:rsidRDefault="001C083E" w:rsidP="001C083E">
      <w:pPr>
        <w:tabs>
          <w:tab w:val="left" w:pos="435"/>
          <w:tab w:val="left" w:pos="3330"/>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 xml:space="preserve"> Question 2</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w:t>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for</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about</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upon</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in</w:t>
      </w:r>
    </w:p>
    <w:p w14:paraId="35B8D780" w14:textId="77777777" w:rsidR="001C083E" w:rsidRPr="000567AE" w:rsidRDefault="001C083E" w:rsidP="001C083E">
      <w:pPr>
        <w:tabs>
          <w:tab w:val="left" w:pos="435"/>
          <w:tab w:val="left" w:pos="3330"/>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Cs/>
          <w:sz w:val="24"/>
          <w:szCs w:val="24"/>
        </w:rPr>
        <w:t xml:space="preserve"> </w:t>
      </w:r>
      <w:r w:rsidRPr="000567AE">
        <w:rPr>
          <w:rFonts w:ascii="Times New Roman" w:hAnsi="Times New Roman" w:cs="Times New Roman"/>
          <w:b/>
          <w:bCs/>
          <w:sz w:val="24"/>
          <w:szCs w:val="24"/>
        </w:rPr>
        <w:t>Question 3</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w:t>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infrequent    </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frequency</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frequently</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frequent</w:t>
      </w:r>
    </w:p>
    <w:p w14:paraId="0F30212B" w14:textId="77777777" w:rsidR="001C083E" w:rsidRPr="000567AE" w:rsidRDefault="001C083E" w:rsidP="001C083E">
      <w:pPr>
        <w:tabs>
          <w:tab w:val="left" w:pos="435"/>
          <w:tab w:val="left" w:pos="3330"/>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Cs/>
          <w:sz w:val="24"/>
          <w:szCs w:val="24"/>
        </w:rPr>
        <w:t xml:space="preserve"> </w:t>
      </w:r>
      <w:r w:rsidRPr="000567AE">
        <w:rPr>
          <w:rFonts w:ascii="Times New Roman" w:hAnsi="Times New Roman" w:cs="Times New Roman"/>
          <w:b/>
          <w:bCs/>
          <w:sz w:val="24"/>
          <w:szCs w:val="24"/>
        </w:rPr>
        <w:t>Question 4</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w:t>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variation</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lots</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variety</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diverse</w:t>
      </w:r>
    </w:p>
    <w:p w14:paraId="44753607" w14:textId="77777777" w:rsidR="001C083E" w:rsidRPr="000567AE" w:rsidRDefault="001C083E" w:rsidP="001C083E">
      <w:pPr>
        <w:tabs>
          <w:tab w:val="left" w:pos="435"/>
          <w:tab w:val="left" w:pos="3330"/>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Cs/>
          <w:sz w:val="24"/>
          <w:szCs w:val="24"/>
        </w:rPr>
        <w:t xml:space="preserve"> </w:t>
      </w:r>
      <w:r w:rsidRPr="000567AE">
        <w:rPr>
          <w:rFonts w:ascii="Times New Roman" w:hAnsi="Times New Roman" w:cs="Times New Roman"/>
          <w:b/>
          <w:bCs/>
          <w:sz w:val="24"/>
          <w:szCs w:val="24"/>
        </w:rPr>
        <w:t>Question 5</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w:t>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too</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very</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no</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far</w:t>
      </w:r>
    </w:p>
    <w:p w14:paraId="5FA6885A" w14:textId="77777777" w:rsidR="001C083E" w:rsidRPr="000567AE" w:rsidRDefault="001C083E" w:rsidP="001C083E">
      <w:pPr>
        <w:tabs>
          <w:tab w:val="left" w:pos="435"/>
          <w:tab w:val="left" w:pos="3330"/>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 xml:space="preserve"> Question 6</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w:t>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Although</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Even if</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Provided</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Or else</w:t>
      </w:r>
    </w:p>
    <w:p w14:paraId="12C9CE6C" w14:textId="77777777" w:rsidR="001C083E" w:rsidRPr="000567AE" w:rsidRDefault="001C083E" w:rsidP="001C083E">
      <w:pPr>
        <w:tabs>
          <w:tab w:val="left" w:pos="435"/>
          <w:tab w:val="left" w:pos="2985"/>
          <w:tab w:val="left" w:pos="5325"/>
          <w:tab w:val="left" w:pos="7710"/>
        </w:tabs>
        <w:adjustRightInd w:val="0"/>
        <w:jc w:val="both"/>
        <w:textAlignment w:val="center"/>
        <w:rPr>
          <w:rFonts w:ascii="Times New Roman" w:hAnsi="Times New Roman" w:cs="Times New Roman"/>
          <w:b/>
          <w:bCs/>
          <w:i/>
          <w:sz w:val="24"/>
          <w:szCs w:val="24"/>
        </w:rPr>
      </w:pPr>
    </w:p>
    <w:p w14:paraId="6300C406" w14:textId="77777777" w:rsidR="001C083E" w:rsidRPr="000567AE" w:rsidRDefault="001C083E" w:rsidP="001C083E">
      <w:pPr>
        <w:tabs>
          <w:tab w:val="left" w:pos="435"/>
          <w:tab w:val="left" w:pos="2985"/>
          <w:tab w:val="left" w:pos="5325"/>
          <w:tab w:val="left" w:pos="7710"/>
        </w:tabs>
        <w:adjustRightInd w:val="0"/>
        <w:jc w:val="both"/>
        <w:textAlignment w:val="center"/>
        <w:rPr>
          <w:rFonts w:ascii="Times New Roman" w:hAnsi="Times New Roman" w:cs="Times New Roman"/>
          <w:b/>
          <w:bCs/>
          <w:i/>
          <w:sz w:val="24"/>
          <w:szCs w:val="24"/>
        </w:rPr>
      </w:pPr>
      <w:r w:rsidRPr="000567AE">
        <w:rPr>
          <w:rFonts w:ascii="Times New Roman" w:hAnsi="Times New Roman" w:cs="Times New Roman"/>
          <w:b/>
          <w:bCs/>
          <w:i/>
          <w:sz w:val="24"/>
          <w:szCs w:val="24"/>
        </w:rPr>
        <w:t>Mark the letter A, B, C, or D to indicate the word that differs from the other three in the position of the primary stress.</w:t>
      </w:r>
    </w:p>
    <w:p w14:paraId="2F6CFC43" w14:textId="77777777" w:rsidR="001C083E" w:rsidRPr="000567AE" w:rsidRDefault="001C083E" w:rsidP="001C083E">
      <w:pPr>
        <w:tabs>
          <w:tab w:val="left" w:pos="435"/>
          <w:tab w:val="left" w:pos="3420"/>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7</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w:t>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author</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event</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recent</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topic</w:t>
      </w:r>
    </w:p>
    <w:p w14:paraId="03166744" w14:textId="77777777" w:rsidR="001C083E" w:rsidRPr="000567AE" w:rsidRDefault="001C083E" w:rsidP="001C083E">
      <w:pPr>
        <w:tabs>
          <w:tab w:val="left" w:pos="435"/>
          <w:tab w:val="left" w:pos="3420"/>
          <w:tab w:val="left" w:pos="5325"/>
          <w:tab w:val="left" w:pos="7710"/>
        </w:tabs>
        <w:adjustRightInd w:val="0"/>
        <w:textAlignment w:val="center"/>
        <w:rPr>
          <w:rFonts w:ascii="Times New Roman" w:hAnsi="Times New Roman" w:cs="Times New Roman"/>
          <w:bCs/>
          <w:sz w:val="24"/>
          <w:szCs w:val="24"/>
        </w:rPr>
      </w:pPr>
      <w:r w:rsidRPr="000567AE">
        <w:rPr>
          <w:rFonts w:ascii="Times New Roman" w:hAnsi="Times New Roman" w:cs="Times New Roman"/>
          <w:b/>
          <w:bCs/>
          <w:sz w:val="24"/>
          <w:szCs w:val="24"/>
        </w:rPr>
        <w:t>Question 8</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w:t>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synchronize</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vulnerable</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endanger</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separate</w:t>
      </w:r>
    </w:p>
    <w:p w14:paraId="0D8455C7" w14:textId="77777777" w:rsidR="001C083E" w:rsidRPr="000567AE" w:rsidRDefault="001C083E" w:rsidP="001C083E">
      <w:pPr>
        <w:pStyle w:val="NoSpacing"/>
        <w:rPr>
          <w:rFonts w:ascii="Times New Roman" w:hAnsi="Times New Roman"/>
          <w:sz w:val="24"/>
          <w:szCs w:val="24"/>
        </w:rPr>
      </w:pPr>
    </w:p>
    <w:p w14:paraId="28DB5E02" w14:textId="77777777" w:rsidR="001C083E" w:rsidRPr="000567AE" w:rsidRDefault="001C083E" w:rsidP="001C083E">
      <w:pPr>
        <w:tabs>
          <w:tab w:val="left" w:pos="435"/>
          <w:tab w:val="left" w:pos="2985"/>
          <w:tab w:val="left" w:pos="5325"/>
          <w:tab w:val="left" w:pos="7710"/>
        </w:tabs>
        <w:adjustRightInd w:val="0"/>
        <w:jc w:val="both"/>
        <w:textAlignment w:val="center"/>
        <w:rPr>
          <w:rFonts w:ascii="Times New Roman" w:hAnsi="Times New Roman" w:cs="Times New Roman"/>
          <w:b/>
          <w:bCs/>
          <w:i/>
          <w:sz w:val="24"/>
          <w:szCs w:val="24"/>
        </w:rPr>
      </w:pPr>
      <w:r w:rsidRPr="000567AE">
        <w:rPr>
          <w:rFonts w:ascii="Times New Roman" w:hAnsi="Times New Roman" w:cs="Times New Roman"/>
          <w:b/>
          <w:bCs/>
          <w:i/>
          <w:sz w:val="24"/>
          <w:szCs w:val="24"/>
        </w:rPr>
        <w:t>Mark the letter A, B, C, or D to indicate the underlined part that needs correction in each of the following questions.</w:t>
      </w:r>
    </w:p>
    <w:p w14:paraId="02B22B60"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9</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Maria needs </w:t>
      </w:r>
      <w:r w:rsidRPr="000567AE">
        <w:rPr>
          <w:rFonts w:ascii="Times New Roman" w:hAnsi="Times New Roman" w:cs="Times New Roman"/>
          <w:sz w:val="24"/>
          <w:szCs w:val="24"/>
          <w:u w:val="single"/>
        </w:rPr>
        <w:t>retype</w:t>
      </w:r>
      <w:r w:rsidRPr="000567AE">
        <w:rPr>
          <w:rFonts w:ascii="Times New Roman" w:hAnsi="Times New Roman" w:cs="Times New Roman"/>
          <w:sz w:val="24"/>
          <w:szCs w:val="24"/>
        </w:rPr>
        <w:t xml:space="preserve"> the report before she </w:t>
      </w:r>
      <w:r w:rsidRPr="000567AE">
        <w:rPr>
          <w:rFonts w:ascii="Times New Roman" w:hAnsi="Times New Roman" w:cs="Times New Roman"/>
          <w:sz w:val="24"/>
          <w:szCs w:val="24"/>
          <w:u w:val="single"/>
        </w:rPr>
        <w:t>hands it in</w:t>
      </w:r>
      <w:r w:rsidRPr="000567AE">
        <w:rPr>
          <w:rFonts w:ascii="Times New Roman" w:hAnsi="Times New Roman" w:cs="Times New Roman"/>
          <w:sz w:val="24"/>
          <w:szCs w:val="24"/>
        </w:rPr>
        <w:t xml:space="preserve"> </w:t>
      </w:r>
      <w:r w:rsidRPr="000567AE">
        <w:rPr>
          <w:rFonts w:ascii="Times New Roman" w:hAnsi="Times New Roman" w:cs="Times New Roman"/>
          <w:sz w:val="24"/>
          <w:szCs w:val="24"/>
          <w:u w:val="single"/>
        </w:rPr>
        <w:t>to</w:t>
      </w:r>
      <w:r w:rsidRPr="000567AE">
        <w:rPr>
          <w:rFonts w:ascii="Times New Roman" w:hAnsi="Times New Roman" w:cs="Times New Roman"/>
          <w:sz w:val="24"/>
          <w:szCs w:val="24"/>
        </w:rPr>
        <w:t xml:space="preserve"> the </w:t>
      </w:r>
      <w:r w:rsidRPr="000567AE">
        <w:rPr>
          <w:rFonts w:ascii="Times New Roman" w:hAnsi="Times New Roman" w:cs="Times New Roman"/>
          <w:sz w:val="24"/>
          <w:szCs w:val="24"/>
          <w:u w:val="single"/>
        </w:rPr>
        <w:t>managing director</w:t>
      </w:r>
      <w:r w:rsidRPr="000567AE">
        <w:rPr>
          <w:rFonts w:ascii="Times New Roman" w:hAnsi="Times New Roman" w:cs="Times New Roman"/>
          <w:sz w:val="24"/>
          <w:szCs w:val="24"/>
        </w:rPr>
        <w:t>.</w:t>
      </w:r>
    </w:p>
    <w:p w14:paraId="0836C1A5"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retype</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to</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managing director</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hands it in</w:t>
      </w:r>
    </w:p>
    <w:p w14:paraId="37AF7A29" w14:textId="77777777" w:rsidR="001C083E" w:rsidRPr="000567AE" w:rsidRDefault="001C083E" w:rsidP="001C083E">
      <w:pPr>
        <w:tabs>
          <w:tab w:val="left" w:pos="435"/>
          <w:tab w:val="left" w:pos="2985"/>
          <w:tab w:val="left" w:pos="5325"/>
          <w:tab w:val="left" w:pos="7710"/>
        </w:tabs>
        <w:adjustRightInd w:val="0"/>
        <w:jc w:val="both"/>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10</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It took her five years </w:t>
      </w:r>
      <w:r w:rsidRPr="000567AE">
        <w:rPr>
          <w:rFonts w:ascii="Times New Roman" w:hAnsi="Times New Roman" w:cs="Times New Roman"/>
          <w:sz w:val="24"/>
          <w:szCs w:val="24"/>
          <w:u w:val="single"/>
        </w:rPr>
        <w:t>to complete</w:t>
      </w:r>
      <w:r w:rsidRPr="000567AE">
        <w:rPr>
          <w:rFonts w:ascii="Times New Roman" w:hAnsi="Times New Roman" w:cs="Times New Roman"/>
          <w:sz w:val="24"/>
          <w:szCs w:val="24"/>
        </w:rPr>
        <w:t xml:space="preserve"> the novel </w:t>
      </w:r>
      <w:r w:rsidRPr="000567AE">
        <w:rPr>
          <w:rFonts w:ascii="Times New Roman" w:hAnsi="Times New Roman" w:cs="Times New Roman"/>
          <w:sz w:val="24"/>
          <w:szCs w:val="24"/>
          <w:u w:val="single"/>
        </w:rPr>
        <w:t>which it made</w:t>
      </w:r>
      <w:r w:rsidRPr="000567AE">
        <w:rPr>
          <w:rFonts w:ascii="Times New Roman" w:hAnsi="Times New Roman" w:cs="Times New Roman"/>
          <w:sz w:val="24"/>
          <w:szCs w:val="24"/>
        </w:rPr>
        <w:t xml:space="preserve"> her </w:t>
      </w:r>
      <w:r w:rsidRPr="000567AE">
        <w:rPr>
          <w:rFonts w:ascii="Times New Roman" w:hAnsi="Times New Roman" w:cs="Times New Roman"/>
          <w:sz w:val="24"/>
          <w:szCs w:val="24"/>
          <w:u w:val="single"/>
        </w:rPr>
        <w:t>famous</w:t>
      </w:r>
      <w:r w:rsidRPr="000567AE">
        <w:rPr>
          <w:rFonts w:ascii="Times New Roman" w:hAnsi="Times New Roman" w:cs="Times New Roman"/>
          <w:sz w:val="24"/>
          <w:szCs w:val="24"/>
        </w:rPr>
        <w:t xml:space="preserve"> </w:t>
      </w:r>
      <w:r w:rsidRPr="000567AE">
        <w:rPr>
          <w:rFonts w:ascii="Times New Roman" w:hAnsi="Times New Roman" w:cs="Times New Roman"/>
          <w:sz w:val="24"/>
          <w:szCs w:val="24"/>
          <w:u w:val="single"/>
        </w:rPr>
        <w:t>worldwide</w:t>
      </w:r>
      <w:r w:rsidRPr="000567AE">
        <w:rPr>
          <w:rFonts w:ascii="Times New Roman" w:hAnsi="Times New Roman" w:cs="Times New Roman"/>
          <w:sz w:val="24"/>
          <w:szCs w:val="24"/>
        </w:rPr>
        <w:t>.</w:t>
      </w:r>
    </w:p>
    <w:p w14:paraId="61EE4F99"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to complete</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famous</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worldwide</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which it made</w:t>
      </w:r>
    </w:p>
    <w:p w14:paraId="0E7093E6"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11</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w:t>
      </w:r>
      <w:r w:rsidRPr="000567AE">
        <w:rPr>
          <w:rFonts w:ascii="Times New Roman" w:hAnsi="Times New Roman" w:cs="Times New Roman"/>
          <w:sz w:val="24"/>
          <w:szCs w:val="24"/>
          <w:u w:val="single"/>
        </w:rPr>
        <w:t>Bathe</w:t>
      </w:r>
      <w:r w:rsidRPr="000567AE">
        <w:rPr>
          <w:rFonts w:ascii="Times New Roman" w:hAnsi="Times New Roman" w:cs="Times New Roman"/>
          <w:sz w:val="24"/>
          <w:szCs w:val="24"/>
        </w:rPr>
        <w:t xml:space="preserve"> in mineral water has </w:t>
      </w:r>
      <w:r w:rsidRPr="000567AE">
        <w:rPr>
          <w:rFonts w:ascii="Times New Roman" w:hAnsi="Times New Roman" w:cs="Times New Roman"/>
          <w:sz w:val="24"/>
          <w:szCs w:val="24"/>
          <w:u w:val="single"/>
        </w:rPr>
        <w:t>long been</w:t>
      </w:r>
      <w:r w:rsidRPr="000567AE">
        <w:rPr>
          <w:rFonts w:ascii="Times New Roman" w:hAnsi="Times New Roman" w:cs="Times New Roman"/>
          <w:sz w:val="24"/>
          <w:szCs w:val="24"/>
        </w:rPr>
        <w:t xml:space="preserve"> believed </w:t>
      </w:r>
      <w:r w:rsidRPr="000567AE">
        <w:rPr>
          <w:rFonts w:ascii="Times New Roman" w:hAnsi="Times New Roman" w:cs="Times New Roman"/>
          <w:sz w:val="24"/>
          <w:szCs w:val="24"/>
          <w:u w:val="single"/>
        </w:rPr>
        <w:t>to have</w:t>
      </w:r>
      <w:r w:rsidRPr="000567AE">
        <w:rPr>
          <w:rFonts w:ascii="Times New Roman" w:hAnsi="Times New Roman" w:cs="Times New Roman"/>
          <w:sz w:val="24"/>
          <w:szCs w:val="24"/>
        </w:rPr>
        <w:t xml:space="preserve"> beneficial </w:t>
      </w:r>
      <w:r w:rsidRPr="000567AE">
        <w:rPr>
          <w:rFonts w:ascii="Times New Roman" w:hAnsi="Times New Roman" w:cs="Times New Roman"/>
          <w:sz w:val="24"/>
          <w:szCs w:val="24"/>
          <w:u w:val="single"/>
        </w:rPr>
        <w:t>effects</w:t>
      </w:r>
      <w:r w:rsidRPr="000567AE">
        <w:rPr>
          <w:rFonts w:ascii="Times New Roman" w:hAnsi="Times New Roman" w:cs="Times New Roman"/>
          <w:sz w:val="24"/>
          <w:szCs w:val="24"/>
        </w:rPr>
        <w:t>.</w:t>
      </w:r>
    </w:p>
    <w:p w14:paraId="0FE6A6F0"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Bathe</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effects</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to have</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long been</w:t>
      </w:r>
    </w:p>
    <w:p w14:paraId="1E9F0A80" w14:textId="77777777" w:rsidR="001C083E" w:rsidRPr="000567AE" w:rsidRDefault="001C083E" w:rsidP="001C083E">
      <w:pPr>
        <w:tabs>
          <w:tab w:val="left" w:pos="435"/>
          <w:tab w:val="left" w:pos="2985"/>
          <w:tab w:val="left" w:pos="5325"/>
          <w:tab w:val="left" w:pos="7710"/>
        </w:tabs>
        <w:adjustRightInd w:val="0"/>
        <w:jc w:val="both"/>
        <w:textAlignment w:val="center"/>
        <w:rPr>
          <w:rFonts w:ascii="Times New Roman" w:hAnsi="Times New Roman" w:cs="Times New Roman"/>
          <w:sz w:val="24"/>
          <w:szCs w:val="24"/>
          <w:u w:val="single"/>
        </w:rPr>
      </w:pPr>
      <w:r w:rsidRPr="000567AE">
        <w:rPr>
          <w:rFonts w:ascii="Times New Roman" w:hAnsi="Times New Roman" w:cs="Times New Roman"/>
          <w:b/>
          <w:bCs/>
          <w:sz w:val="24"/>
          <w:szCs w:val="24"/>
        </w:rPr>
        <w:t>Question 12</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Many rare animals are </w:t>
      </w:r>
      <w:r w:rsidRPr="000567AE">
        <w:rPr>
          <w:rFonts w:ascii="Times New Roman" w:hAnsi="Times New Roman" w:cs="Times New Roman"/>
          <w:sz w:val="24"/>
          <w:szCs w:val="24"/>
          <w:u w:val="single"/>
        </w:rPr>
        <w:t>in danger of</w:t>
      </w:r>
      <w:r w:rsidRPr="000567AE">
        <w:rPr>
          <w:rFonts w:ascii="Times New Roman" w:hAnsi="Times New Roman" w:cs="Times New Roman"/>
          <w:sz w:val="24"/>
          <w:szCs w:val="24"/>
        </w:rPr>
        <w:t xml:space="preserve"> </w:t>
      </w:r>
      <w:r w:rsidRPr="000567AE">
        <w:rPr>
          <w:rFonts w:ascii="Times New Roman" w:hAnsi="Times New Roman" w:cs="Times New Roman"/>
          <w:sz w:val="24"/>
          <w:szCs w:val="24"/>
          <w:u w:val="single"/>
        </w:rPr>
        <w:t>extinction</w:t>
      </w:r>
      <w:r w:rsidRPr="000567AE">
        <w:rPr>
          <w:rFonts w:ascii="Times New Roman" w:hAnsi="Times New Roman" w:cs="Times New Roman"/>
          <w:sz w:val="24"/>
          <w:szCs w:val="24"/>
        </w:rPr>
        <w:t xml:space="preserve"> </w:t>
      </w:r>
      <w:r w:rsidRPr="000567AE">
        <w:rPr>
          <w:rFonts w:ascii="Times New Roman" w:hAnsi="Times New Roman" w:cs="Times New Roman"/>
          <w:sz w:val="24"/>
          <w:szCs w:val="24"/>
          <w:u w:val="single"/>
        </w:rPr>
        <w:t>because</w:t>
      </w:r>
      <w:r w:rsidRPr="000567AE">
        <w:rPr>
          <w:rFonts w:ascii="Times New Roman" w:hAnsi="Times New Roman" w:cs="Times New Roman"/>
          <w:sz w:val="24"/>
          <w:szCs w:val="24"/>
        </w:rPr>
        <w:t xml:space="preserve"> </w:t>
      </w:r>
      <w:r w:rsidRPr="000567AE">
        <w:rPr>
          <w:rFonts w:ascii="Times New Roman" w:hAnsi="Times New Roman" w:cs="Times New Roman"/>
          <w:sz w:val="24"/>
          <w:szCs w:val="24"/>
          <w:u w:val="single"/>
        </w:rPr>
        <w:t>illegal hunting and trading.</w:t>
      </w:r>
    </w:p>
    <w:p w14:paraId="566284A6"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bCs/>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illegal hunting and trading </w:t>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extinction</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because</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in danger of</w:t>
      </w:r>
    </w:p>
    <w:p w14:paraId="1C87BE55" w14:textId="77777777" w:rsidR="001C083E" w:rsidRPr="000567AE" w:rsidRDefault="001C083E" w:rsidP="001C083E">
      <w:pPr>
        <w:pStyle w:val="NoSpacing"/>
        <w:rPr>
          <w:rFonts w:ascii="Times New Roman" w:hAnsi="Times New Roman"/>
          <w:sz w:val="24"/>
          <w:szCs w:val="24"/>
        </w:rPr>
      </w:pPr>
    </w:p>
    <w:p w14:paraId="1E9D772E" w14:textId="77777777" w:rsidR="001C083E" w:rsidRPr="000567AE" w:rsidRDefault="001C083E" w:rsidP="001C083E">
      <w:pPr>
        <w:tabs>
          <w:tab w:val="left" w:pos="435"/>
          <w:tab w:val="left" w:pos="2985"/>
          <w:tab w:val="left" w:pos="5325"/>
          <w:tab w:val="left" w:pos="7710"/>
        </w:tabs>
        <w:adjustRightInd w:val="0"/>
        <w:jc w:val="both"/>
        <w:textAlignment w:val="center"/>
        <w:rPr>
          <w:rFonts w:ascii="Times New Roman" w:hAnsi="Times New Roman" w:cs="Times New Roman"/>
          <w:b/>
          <w:bCs/>
          <w:i/>
          <w:sz w:val="24"/>
          <w:szCs w:val="24"/>
        </w:rPr>
      </w:pPr>
      <w:r w:rsidRPr="000567AE">
        <w:rPr>
          <w:rFonts w:ascii="Times New Roman" w:hAnsi="Times New Roman" w:cs="Times New Roman"/>
          <w:b/>
          <w:bCs/>
          <w:i/>
          <w:sz w:val="24"/>
          <w:szCs w:val="24"/>
        </w:rPr>
        <w:t>Mark the letter A, B, C, or D to indicate the correct answer in each of the following questions.</w:t>
      </w:r>
    </w:p>
    <w:p w14:paraId="19F1F14F"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13</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The power failure resulted in many of the underground trains_____</w:t>
      </w:r>
      <w:r w:rsidRPr="000567AE">
        <w:rPr>
          <w:rFonts w:ascii="Times New Roman" w:hAnsi="Times New Roman" w:cs="Times New Roman"/>
          <w:i/>
          <w:iCs/>
          <w:sz w:val="24"/>
          <w:szCs w:val="24"/>
        </w:rPr>
        <w:t xml:space="preserve">_______ </w:t>
      </w:r>
      <w:r w:rsidRPr="000567AE">
        <w:rPr>
          <w:rFonts w:ascii="Times New Roman" w:hAnsi="Times New Roman" w:cs="Times New Roman"/>
          <w:sz w:val="24"/>
          <w:szCs w:val="24"/>
        </w:rPr>
        <w:t>for up to one hour.</w:t>
      </w:r>
    </w:p>
    <w:p w14:paraId="71C3361E"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being delayed</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to delay</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delaying</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to be delayed</w:t>
      </w:r>
    </w:p>
    <w:p w14:paraId="6900159B"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14</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When you_________</w:t>
      </w:r>
      <w:r w:rsidRPr="000567AE">
        <w:rPr>
          <w:rFonts w:ascii="Times New Roman" w:hAnsi="Times New Roman" w:cs="Times New Roman"/>
          <w:i/>
          <w:iCs/>
          <w:sz w:val="24"/>
          <w:szCs w:val="24"/>
        </w:rPr>
        <w:t>_______</w:t>
      </w:r>
      <w:r w:rsidRPr="000567AE">
        <w:rPr>
          <w:rFonts w:ascii="Times New Roman" w:hAnsi="Times New Roman" w:cs="Times New Roman"/>
          <w:sz w:val="24"/>
          <w:szCs w:val="24"/>
        </w:rPr>
        <w:t xml:space="preserve"> a book, you read it bits here and there.</w:t>
      </w:r>
    </w:p>
    <w:p w14:paraId="4349CD20"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taste </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digest</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chew</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swallow</w:t>
      </w:r>
    </w:p>
    <w:p w14:paraId="014F1B19"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15</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Florida, _________</w:t>
      </w:r>
      <w:r w:rsidRPr="000567AE">
        <w:rPr>
          <w:rFonts w:ascii="Times New Roman" w:hAnsi="Times New Roman" w:cs="Times New Roman"/>
          <w:i/>
          <w:iCs/>
          <w:sz w:val="24"/>
          <w:szCs w:val="24"/>
        </w:rPr>
        <w:t xml:space="preserve">_______ </w:t>
      </w:r>
      <w:r w:rsidRPr="000567AE">
        <w:rPr>
          <w:rFonts w:ascii="Times New Roman" w:hAnsi="Times New Roman" w:cs="Times New Roman"/>
          <w:sz w:val="24"/>
          <w:szCs w:val="24"/>
        </w:rPr>
        <w:t>the Sunshine State, attracts many tourists every year.</w:t>
      </w:r>
    </w:p>
    <w:p w14:paraId="52CF32B9"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known as</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is known as</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that is known as</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is</w:t>
      </w:r>
    </w:p>
    <w:p w14:paraId="71D9B63A"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16</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 </w:t>
      </w:r>
      <w:r w:rsidRPr="000567AE">
        <w:rPr>
          <w:rFonts w:ascii="Times New Roman" w:hAnsi="Times New Roman" w:cs="Times New Roman"/>
          <w:b/>
          <w:sz w:val="24"/>
          <w:szCs w:val="24"/>
        </w:rPr>
        <w:t>An</w:t>
      </w:r>
      <w:r w:rsidRPr="000567AE">
        <w:rPr>
          <w:rFonts w:ascii="Times New Roman" w:hAnsi="Times New Roman" w:cs="Times New Roman"/>
          <w:sz w:val="24"/>
          <w:szCs w:val="24"/>
        </w:rPr>
        <w:t xml:space="preserve">: "This dish is really nice!" </w:t>
      </w:r>
    </w:p>
    <w:p w14:paraId="4830BE44"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 xml:space="preserve">                           - </w:t>
      </w:r>
      <w:r w:rsidRPr="000567AE">
        <w:rPr>
          <w:rFonts w:ascii="Times New Roman" w:hAnsi="Times New Roman" w:cs="Times New Roman"/>
          <w:b/>
          <w:sz w:val="24"/>
          <w:szCs w:val="24"/>
        </w:rPr>
        <w:t>Ba</w:t>
      </w:r>
      <w:r w:rsidRPr="000567AE">
        <w:rPr>
          <w:rFonts w:ascii="Times New Roman" w:hAnsi="Times New Roman" w:cs="Times New Roman"/>
          <w:sz w:val="24"/>
          <w:szCs w:val="24"/>
        </w:rPr>
        <w:t>:</w:t>
      </w:r>
      <w:r w:rsidRPr="000567AE">
        <w:rPr>
          <w:rFonts w:ascii="Times New Roman" w:hAnsi="Times New Roman" w:cs="Times New Roman"/>
          <w:i/>
          <w:iCs/>
          <w:sz w:val="24"/>
          <w:szCs w:val="24"/>
        </w:rPr>
        <w:t xml:space="preserve"> </w:t>
      </w:r>
      <w:r w:rsidRPr="000567AE">
        <w:rPr>
          <w:rFonts w:ascii="Times New Roman" w:hAnsi="Times New Roman" w:cs="Times New Roman"/>
          <w:sz w:val="24"/>
          <w:szCs w:val="24"/>
        </w:rPr>
        <w:t>"_________</w:t>
      </w:r>
      <w:r w:rsidRPr="000567AE">
        <w:rPr>
          <w:rFonts w:ascii="Times New Roman" w:hAnsi="Times New Roman" w:cs="Times New Roman"/>
          <w:i/>
          <w:iCs/>
          <w:sz w:val="24"/>
          <w:szCs w:val="24"/>
        </w:rPr>
        <w:t xml:space="preserve">_______. </w:t>
      </w:r>
      <w:r w:rsidRPr="000567AE">
        <w:rPr>
          <w:rFonts w:ascii="Times New Roman" w:hAnsi="Times New Roman" w:cs="Times New Roman"/>
          <w:sz w:val="24"/>
          <w:szCs w:val="24"/>
        </w:rPr>
        <w:t>It's called yakitori, and it's made with chicken livers."</w:t>
      </w:r>
    </w:p>
    <w:p w14:paraId="10FFFF76"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It's my pleasure</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Sure, I'll be glad to</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I'm glad you like it</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I guess you're right</w:t>
      </w:r>
    </w:p>
    <w:p w14:paraId="47F813A7"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17</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I think you have never been to Italy, _________</w:t>
      </w:r>
      <w:r w:rsidRPr="000567AE">
        <w:rPr>
          <w:rFonts w:ascii="Times New Roman" w:hAnsi="Times New Roman" w:cs="Times New Roman"/>
          <w:i/>
          <w:iCs/>
          <w:sz w:val="24"/>
          <w:szCs w:val="24"/>
        </w:rPr>
        <w:t>_______</w:t>
      </w:r>
      <w:r w:rsidRPr="000567AE">
        <w:rPr>
          <w:rFonts w:ascii="Times New Roman" w:hAnsi="Times New Roman" w:cs="Times New Roman"/>
          <w:sz w:val="24"/>
          <w:szCs w:val="24"/>
        </w:rPr>
        <w:t>?</w:t>
      </w:r>
    </w:p>
    <w:p w14:paraId="1316D9F1"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do I</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don't I</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haven't you</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have you</w:t>
      </w:r>
    </w:p>
    <w:p w14:paraId="6EB3B815"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18</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He told her not to eat it, _________</w:t>
      </w:r>
      <w:r w:rsidRPr="000567AE">
        <w:rPr>
          <w:rFonts w:ascii="Times New Roman" w:hAnsi="Times New Roman" w:cs="Times New Roman"/>
          <w:i/>
          <w:iCs/>
          <w:sz w:val="24"/>
          <w:szCs w:val="24"/>
        </w:rPr>
        <w:t xml:space="preserve">_______ </w:t>
      </w:r>
      <w:r w:rsidRPr="000567AE">
        <w:rPr>
          <w:rFonts w:ascii="Times New Roman" w:hAnsi="Times New Roman" w:cs="Times New Roman"/>
          <w:sz w:val="24"/>
          <w:szCs w:val="24"/>
        </w:rPr>
        <w:t>that there was a risk of food poisoning.</w:t>
      </w:r>
    </w:p>
    <w:p w14:paraId="7FA9ED0B"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to explain</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explaining</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he explained</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explained</w:t>
      </w:r>
    </w:p>
    <w:p w14:paraId="34F7C318"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19</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 </w:t>
      </w:r>
      <w:r w:rsidRPr="000567AE">
        <w:rPr>
          <w:rFonts w:ascii="Times New Roman" w:hAnsi="Times New Roman" w:cs="Times New Roman"/>
          <w:b/>
          <w:sz w:val="24"/>
          <w:szCs w:val="24"/>
        </w:rPr>
        <w:t>Daisy</w:t>
      </w:r>
      <w:r w:rsidRPr="000567AE">
        <w:rPr>
          <w:rFonts w:ascii="Times New Roman" w:hAnsi="Times New Roman" w:cs="Times New Roman"/>
          <w:sz w:val="24"/>
          <w:szCs w:val="24"/>
        </w:rPr>
        <w:t xml:space="preserve">: "I like the painting you bought. Did it cost much?" </w:t>
      </w:r>
    </w:p>
    <w:p w14:paraId="2004528D"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 xml:space="preserve">                           - </w:t>
      </w:r>
      <w:r w:rsidRPr="000567AE">
        <w:rPr>
          <w:rFonts w:ascii="Times New Roman" w:hAnsi="Times New Roman" w:cs="Times New Roman"/>
          <w:b/>
          <w:sz w:val="24"/>
          <w:szCs w:val="24"/>
        </w:rPr>
        <w:t>Rose</w:t>
      </w:r>
      <w:r w:rsidRPr="000567AE">
        <w:rPr>
          <w:rFonts w:ascii="Times New Roman" w:hAnsi="Times New Roman" w:cs="Times New Roman"/>
          <w:sz w:val="24"/>
          <w:szCs w:val="24"/>
        </w:rPr>
        <w:t>: "No, the artist sold it to me for_________</w:t>
      </w:r>
      <w:r w:rsidRPr="000567AE">
        <w:rPr>
          <w:rFonts w:ascii="Times New Roman" w:hAnsi="Times New Roman" w:cs="Times New Roman"/>
          <w:i/>
          <w:iCs/>
          <w:sz w:val="24"/>
          <w:szCs w:val="24"/>
        </w:rPr>
        <w:t>_______</w:t>
      </w:r>
      <w:r w:rsidRPr="000567AE">
        <w:rPr>
          <w:rFonts w:ascii="Times New Roman" w:hAnsi="Times New Roman" w:cs="Times New Roman"/>
          <w:sz w:val="24"/>
          <w:szCs w:val="24"/>
        </w:rPr>
        <w:t>.”</w:t>
      </w:r>
    </w:p>
    <w:p w14:paraId="60DFB51A"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anything next</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next to nothing</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next to anything</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close to nothing</w:t>
      </w:r>
    </w:p>
    <w:p w14:paraId="01338409"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20</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 </w:t>
      </w:r>
      <w:r w:rsidRPr="000567AE">
        <w:rPr>
          <w:rFonts w:ascii="Times New Roman" w:hAnsi="Times New Roman" w:cs="Times New Roman"/>
          <w:b/>
          <w:sz w:val="24"/>
          <w:szCs w:val="24"/>
        </w:rPr>
        <w:t>Charles</w:t>
      </w:r>
      <w:r w:rsidRPr="000567AE">
        <w:rPr>
          <w:rFonts w:ascii="Times New Roman" w:hAnsi="Times New Roman" w:cs="Times New Roman"/>
          <w:sz w:val="24"/>
          <w:szCs w:val="24"/>
        </w:rPr>
        <w:t>: "Who has brothers and sisters?"</w:t>
      </w:r>
      <w:r w:rsidRPr="000567AE">
        <w:rPr>
          <w:rFonts w:ascii="Times New Roman" w:hAnsi="Times New Roman" w:cs="Times New Roman"/>
          <w:sz w:val="24"/>
          <w:szCs w:val="24"/>
        </w:rPr>
        <w:tab/>
        <w:t xml:space="preserve">            </w:t>
      </w:r>
    </w:p>
    <w:p w14:paraId="305CFBBA"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t xml:space="preserve">                   - </w:t>
      </w:r>
      <w:r w:rsidRPr="000567AE">
        <w:rPr>
          <w:rFonts w:ascii="Times New Roman" w:hAnsi="Times New Roman" w:cs="Times New Roman"/>
          <w:b/>
          <w:sz w:val="24"/>
          <w:szCs w:val="24"/>
        </w:rPr>
        <w:t>Ben</w:t>
      </w:r>
      <w:r w:rsidRPr="000567AE">
        <w:rPr>
          <w:rFonts w:ascii="Times New Roman" w:hAnsi="Times New Roman" w:cs="Times New Roman"/>
          <w:sz w:val="24"/>
          <w:szCs w:val="24"/>
        </w:rPr>
        <w:t>: "Everyone _________</w:t>
      </w:r>
      <w:r w:rsidRPr="000567AE">
        <w:rPr>
          <w:rFonts w:ascii="Times New Roman" w:hAnsi="Times New Roman" w:cs="Times New Roman"/>
          <w:i/>
          <w:iCs/>
          <w:sz w:val="24"/>
          <w:szCs w:val="24"/>
        </w:rPr>
        <w:t xml:space="preserve">_______ </w:t>
      </w:r>
      <w:r w:rsidRPr="000567AE">
        <w:rPr>
          <w:rFonts w:ascii="Times New Roman" w:hAnsi="Times New Roman" w:cs="Times New Roman"/>
          <w:sz w:val="24"/>
          <w:szCs w:val="24"/>
        </w:rPr>
        <w:t>Virginia who's an only child."</w:t>
      </w:r>
    </w:p>
    <w:p w14:paraId="7A31D9B9" w14:textId="77777777" w:rsidR="001C083E" w:rsidRPr="000567AE" w:rsidRDefault="001C083E" w:rsidP="001C083E">
      <w:pPr>
        <w:tabs>
          <w:tab w:val="left" w:pos="435"/>
          <w:tab w:val="left" w:pos="2985"/>
          <w:tab w:val="left" w:pos="5325"/>
          <w:tab w:val="left" w:pos="7710"/>
        </w:tabs>
        <w:adjustRightInd w:val="0"/>
        <w:jc w:val="both"/>
        <w:textAlignment w:val="center"/>
        <w:rPr>
          <w:rFonts w:ascii="Times New Roman" w:hAnsi="Times New Roman" w:cs="Times New Roman"/>
          <w:b/>
          <w:bCs/>
          <w:i/>
          <w:sz w:val="24"/>
          <w:szCs w:val="24"/>
        </w:rPr>
      </w:pPr>
    </w:p>
    <w:p w14:paraId="657A7AAA" w14:textId="77777777" w:rsidR="001C083E" w:rsidRPr="000567AE" w:rsidRDefault="001C083E" w:rsidP="001C083E">
      <w:pPr>
        <w:tabs>
          <w:tab w:val="left" w:pos="435"/>
          <w:tab w:val="left" w:pos="2985"/>
          <w:tab w:val="left" w:pos="5325"/>
          <w:tab w:val="left" w:pos="7710"/>
        </w:tabs>
        <w:adjustRightInd w:val="0"/>
        <w:jc w:val="both"/>
        <w:textAlignment w:val="center"/>
        <w:rPr>
          <w:rFonts w:ascii="Times New Roman" w:hAnsi="Times New Roman" w:cs="Times New Roman"/>
          <w:b/>
          <w:bCs/>
          <w:i/>
          <w:sz w:val="24"/>
          <w:szCs w:val="24"/>
        </w:rPr>
      </w:pPr>
      <w:r w:rsidRPr="000567AE">
        <w:rPr>
          <w:rFonts w:ascii="Times New Roman" w:hAnsi="Times New Roman" w:cs="Times New Roman"/>
          <w:b/>
          <w:bCs/>
          <w:i/>
          <w:sz w:val="24"/>
          <w:szCs w:val="24"/>
        </w:rPr>
        <w:t>Mark the letter A, B, C, or D to indicate the word(s) OPPOSITE in meaning to the underlined word(s).</w:t>
      </w:r>
    </w:p>
    <w:p w14:paraId="26C0B5EF" w14:textId="77777777" w:rsidR="001C083E" w:rsidRPr="000567AE" w:rsidRDefault="001C083E" w:rsidP="001C083E">
      <w:pPr>
        <w:pStyle w:val="NoSpacing"/>
        <w:rPr>
          <w:rFonts w:ascii="Times New Roman" w:hAnsi="Times New Roman"/>
          <w:sz w:val="24"/>
          <w:szCs w:val="24"/>
        </w:rPr>
      </w:pPr>
      <w:r w:rsidRPr="000567AE">
        <w:rPr>
          <w:rFonts w:ascii="Times New Roman" w:hAnsi="Times New Roman"/>
          <w:b/>
          <w:bCs/>
          <w:sz w:val="24"/>
          <w:szCs w:val="24"/>
        </w:rPr>
        <w:t>Question 21</w:t>
      </w:r>
      <w:r w:rsidRPr="000567AE">
        <w:rPr>
          <w:rFonts w:ascii="Times New Roman" w:hAnsi="Times New Roman"/>
          <w:sz w:val="24"/>
          <w:szCs w:val="24"/>
        </w:rPr>
        <w:t xml:space="preserve">. </w:t>
      </w:r>
      <w:r w:rsidRPr="000567AE">
        <w:rPr>
          <w:rFonts w:ascii="Times New Roman" w:hAnsi="Times New Roman"/>
          <w:b/>
          <w:sz w:val="24"/>
          <w:szCs w:val="24"/>
          <w:u w:val="single"/>
        </w:rPr>
        <w:t>Affluent</w:t>
      </w:r>
      <w:r w:rsidRPr="000567AE">
        <w:rPr>
          <w:rFonts w:ascii="Times New Roman" w:hAnsi="Times New Roman"/>
          <w:sz w:val="24"/>
          <w:szCs w:val="24"/>
        </w:rPr>
        <w:t xml:space="preserve"> families find it easier to support their children financially.</w:t>
      </w:r>
    </w:p>
    <w:p w14:paraId="4A10540F" w14:textId="77777777" w:rsidR="001C083E" w:rsidRPr="000567AE" w:rsidRDefault="001C083E" w:rsidP="001C083E">
      <w:pPr>
        <w:pStyle w:val="NoSpacing"/>
        <w:rPr>
          <w:rFonts w:ascii="Times New Roman" w:hAnsi="Times New Roman"/>
          <w:sz w:val="24"/>
          <w:szCs w:val="24"/>
        </w:rPr>
      </w:pPr>
      <w:r w:rsidRPr="000567AE">
        <w:rPr>
          <w:rFonts w:ascii="Times New Roman" w:hAnsi="Times New Roman"/>
          <w:sz w:val="24"/>
          <w:szCs w:val="24"/>
        </w:rPr>
        <w:tab/>
      </w:r>
      <w:r w:rsidRPr="000567AE">
        <w:rPr>
          <w:rFonts w:ascii="Times New Roman" w:hAnsi="Times New Roman"/>
          <w:b/>
          <w:sz w:val="24"/>
          <w:szCs w:val="24"/>
        </w:rPr>
        <w:t>A</w:t>
      </w:r>
      <w:r w:rsidRPr="000567AE">
        <w:rPr>
          <w:rFonts w:ascii="Times New Roman" w:hAnsi="Times New Roman"/>
          <w:sz w:val="24"/>
          <w:szCs w:val="24"/>
        </w:rPr>
        <w:t>. Wealthy</w:t>
      </w:r>
      <w:r w:rsidRPr="000567AE">
        <w:rPr>
          <w:rFonts w:ascii="Times New Roman" w:hAnsi="Times New Roman"/>
          <w:sz w:val="24"/>
          <w:szCs w:val="24"/>
        </w:rPr>
        <w:tab/>
      </w:r>
      <w:r w:rsidRPr="000567AE">
        <w:rPr>
          <w:rFonts w:ascii="Times New Roman" w:hAnsi="Times New Roman"/>
          <w:sz w:val="24"/>
          <w:szCs w:val="24"/>
        </w:rPr>
        <w:tab/>
      </w:r>
      <w:r w:rsidRPr="000567AE">
        <w:rPr>
          <w:rFonts w:ascii="Times New Roman" w:hAnsi="Times New Roman"/>
          <w:b/>
          <w:sz w:val="24"/>
          <w:szCs w:val="24"/>
        </w:rPr>
        <w:t>B</w:t>
      </w:r>
      <w:r w:rsidRPr="000567AE">
        <w:rPr>
          <w:rFonts w:ascii="Times New Roman" w:hAnsi="Times New Roman"/>
          <w:sz w:val="24"/>
          <w:szCs w:val="24"/>
        </w:rPr>
        <w:t>. Well-off</w:t>
      </w:r>
      <w:r w:rsidRPr="000567AE">
        <w:rPr>
          <w:rFonts w:ascii="Times New Roman" w:hAnsi="Times New Roman"/>
          <w:sz w:val="24"/>
          <w:szCs w:val="24"/>
        </w:rPr>
        <w:tab/>
      </w:r>
      <w:r w:rsidRPr="000567AE">
        <w:rPr>
          <w:rFonts w:ascii="Times New Roman" w:hAnsi="Times New Roman"/>
          <w:sz w:val="24"/>
          <w:szCs w:val="24"/>
        </w:rPr>
        <w:tab/>
      </w:r>
      <w:r w:rsidRPr="000567AE">
        <w:rPr>
          <w:rFonts w:ascii="Times New Roman" w:hAnsi="Times New Roman"/>
          <w:sz w:val="24"/>
          <w:szCs w:val="24"/>
        </w:rPr>
        <w:tab/>
      </w:r>
      <w:r w:rsidRPr="000567AE">
        <w:rPr>
          <w:rFonts w:ascii="Times New Roman" w:hAnsi="Times New Roman"/>
          <w:b/>
          <w:sz w:val="24"/>
          <w:szCs w:val="24"/>
        </w:rPr>
        <w:t>C</w:t>
      </w:r>
      <w:r w:rsidRPr="000567AE">
        <w:rPr>
          <w:rFonts w:ascii="Times New Roman" w:hAnsi="Times New Roman"/>
          <w:sz w:val="24"/>
          <w:szCs w:val="24"/>
        </w:rPr>
        <w:t>. Privileged</w:t>
      </w:r>
      <w:r w:rsidRPr="000567AE">
        <w:rPr>
          <w:rFonts w:ascii="Times New Roman" w:hAnsi="Times New Roman"/>
          <w:sz w:val="24"/>
          <w:szCs w:val="24"/>
        </w:rPr>
        <w:tab/>
      </w:r>
      <w:r w:rsidRPr="000567AE">
        <w:rPr>
          <w:rFonts w:ascii="Times New Roman" w:hAnsi="Times New Roman"/>
          <w:sz w:val="24"/>
          <w:szCs w:val="24"/>
        </w:rPr>
        <w:tab/>
      </w:r>
      <w:r w:rsidRPr="000567AE">
        <w:rPr>
          <w:rFonts w:ascii="Times New Roman" w:hAnsi="Times New Roman"/>
          <w:b/>
          <w:sz w:val="24"/>
          <w:szCs w:val="24"/>
        </w:rPr>
        <w:t>D</w:t>
      </w:r>
      <w:r w:rsidRPr="000567AE">
        <w:rPr>
          <w:rFonts w:ascii="Times New Roman" w:hAnsi="Times New Roman"/>
          <w:sz w:val="24"/>
          <w:szCs w:val="24"/>
        </w:rPr>
        <w:t>. Impoverished</w:t>
      </w:r>
    </w:p>
    <w:p w14:paraId="6F75B32A" w14:textId="77777777" w:rsidR="001C083E" w:rsidRPr="000567AE" w:rsidRDefault="001C083E" w:rsidP="001C083E">
      <w:pPr>
        <w:spacing w:before="60"/>
        <w:jc w:val="both"/>
        <w:rPr>
          <w:rFonts w:ascii="Times New Roman" w:hAnsi="Times New Roman" w:cs="Times New Roman"/>
          <w:sz w:val="24"/>
          <w:szCs w:val="24"/>
          <w:lang w:val="x-none"/>
        </w:rPr>
      </w:pPr>
      <w:r w:rsidRPr="000567AE">
        <w:rPr>
          <w:rFonts w:ascii="Times New Roman" w:hAnsi="Times New Roman" w:cs="Times New Roman"/>
          <w:b/>
          <w:bCs/>
          <w:sz w:val="24"/>
          <w:szCs w:val="24"/>
        </w:rPr>
        <w:t>Question 22</w:t>
      </w:r>
      <w:r w:rsidRPr="000567AE">
        <w:rPr>
          <w:rFonts w:ascii="Times New Roman" w:hAnsi="Times New Roman" w:cs="Times New Roman"/>
          <w:sz w:val="24"/>
          <w:szCs w:val="24"/>
        </w:rPr>
        <w:t>.</w:t>
      </w:r>
      <w:r w:rsidRPr="000567AE">
        <w:rPr>
          <w:rFonts w:ascii="Times New Roman" w:hAnsi="Times New Roman" w:cs="Times New Roman"/>
          <w:sz w:val="24"/>
          <w:szCs w:val="24"/>
          <w:lang w:val="x-none"/>
        </w:rPr>
        <w:t xml:space="preserve">  She had a </w:t>
      </w:r>
      <w:r w:rsidRPr="000567AE">
        <w:rPr>
          <w:rFonts w:ascii="Times New Roman" w:hAnsi="Times New Roman" w:cs="Times New Roman"/>
          <w:b/>
          <w:bCs/>
          <w:sz w:val="24"/>
          <w:szCs w:val="24"/>
          <w:u w:val="single"/>
          <w:lang w:val="x-none"/>
        </w:rPr>
        <w:t>cozy</w:t>
      </w:r>
      <w:r w:rsidRPr="000567AE">
        <w:rPr>
          <w:rFonts w:ascii="Times New Roman" w:hAnsi="Times New Roman" w:cs="Times New Roman"/>
          <w:sz w:val="24"/>
          <w:szCs w:val="24"/>
          <w:lang w:val="x-none"/>
        </w:rPr>
        <w:t xml:space="preserve"> little apartment in Boston.</w:t>
      </w:r>
    </w:p>
    <w:p w14:paraId="11674BCB" w14:textId="77777777" w:rsidR="001C083E" w:rsidRPr="000567AE" w:rsidRDefault="001C083E" w:rsidP="001C083E">
      <w:pPr>
        <w:tabs>
          <w:tab w:val="left" w:pos="720"/>
          <w:tab w:val="left" w:pos="3600"/>
          <w:tab w:val="left" w:pos="5760"/>
        </w:tabs>
        <w:ind w:firstLine="284"/>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sz w:val="24"/>
          <w:szCs w:val="24"/>
          <w:lang w:val="x-none"/>
        </w:rPr>
        <w:t>A</w:t>
      </w:r>
      <w:r w:rsidRPr="000567AE">
        <w:rPr>
          <w:rFonts w:ascii="Times New Roman" w:hAnsi="Times New Roman" w:cs="Times New Roman"/>
          <w:sz w:val="24"/>
          <w:szCs w:val="24"/>
          <w:lang w:val="x-none"/>
        </w:rPr>
        <w:t>. uncomfortable</w:t>
      </w:r>
      <w:r w:rsidRPr="000567AE">
        <w:rPr>
          <w:rFonts w:ascii="Times New Roman" w:hAnsi="Times New Roman" w:cs="Times New Roman"/>
          <w:sz w:val="24"/>
          <w:szCs w:val="24"/>
        </w:rPr>
        <w:t xml:space="preserve">         </w:t>
      </w:r>
      <w:r w:rsidRPr="000567AE">
        <w:rPr>
          <w:rFonts w:ascii="Times New Roman" w:hAnsi="Times New Roman" w:cs="Times New Roman"/>
          <w:b/>
          <w:sz w:val="24"/>
          <w:szCs w:val="24"/>
          <w:lang w:val="x-none"/>
        </w:rPr>
        <w:t>B</w:t>
      </w:r>
      <w:r w:rsidRPr="000567AE">
        <w:rPr>
          <w:rFonts w:ascii="Times New Roman" w:hAnsi="Times New Roman" w:cs="Times New Roman"/>
          <w:sz w:val="24"/>
          <w:szCs w:val="24"/>
          <w:lang w:val="x-none"/>
        </w:rPr>
        <w:t>. dirty</w:t>
      </w:r>
      <w:r w:rsidRPr="000567AE">
        <w:rPr>
          <w:rFonts w:ascii="Times New Roman" w:hAnsi="Times New Roman" w:cs="Times New Roman"/>
          <w:sz w:val="24"/>
          <w:szCs w:val="24"/>
        </w:rPr>
        <w:tab/>
      </w:r>
      <w:r w:rsidRPr="000567AE">
        <w:rPr>
          <w:rFonts w:ascii="Times New Roman" w:hAnsi="Times New Roman" w:cs="Times New Roman"/>
          <w:b/>
          <w:sz w:val="24"/>
          <w:szCs w:val="24"/>
          <w:lang w:val="x-none"/>
        </w:rPr>
        <w:t>C</w:t>
      </w:r>
      <w:r w:rsidRPr="000567AE">
        <w:rPr>
          <w:rFonts w:ascii="Times New Roman" w:hAnsi="Times New Roman" w:cs="Times New Roman"/>
          <w:sz w:val="24"/>
          <w:szCs w:val="24"/>
          <w:lang w:val="x-none"/>
        </w:rPr>
        <w:t>. lazy</w:t>
      </w:r>
      <w:r w:rsidRPr="000567AE">
        <w:rPr>
          <w:rFonts w:ascii="Times New Roman" w:hAnsi="Times New Roman" w:cs="Times New Roman"/>
          <w:sz w:val="24"/>
          <w:szCs w:val="24"/>
        </w:rPr>
        <w:tab/>
      </w:r>
      <w:r w:rsidRPr="000567AE">
        <w:rPr>
          <w:rFonts w:ascii="Times New Roman" w:hAnsi="Times New Roman" w:cs="Times New Roman"/>
          <w:sz w:val="24"/>
          <w:szCs w:val="24"/>
        </w:rPr>
        <w:tab/>
      </w:r>
      <w:r w:rsidRPr="000567AE">
        <w:rPr>
          <w:rFonts w:ascii="Times New Roman" w:hAnsi="Times New Roman" w:cs="Times New Roman"/>
          <w:sz w:val="24"/>
          <w:szCs w:val="24"/>
        </w:rPr>
        <w:tab/>
      </w:r>
      <w:r w:rsidRPr="000567AE">
        <w:rPr>
          <w:rFonts w:ascii="Times New Roman" w:hAnsi="Times New Roman" w:cs="Times New Roman"/>
          <w:b/>
          <w:sz w:val="24"/>
          <w:szCs w:val="24"/>
          <w:lang w:val="x-none"/>
        </w:rPr>
        <w:t>D</w:t>
      </w:r>
      <w:r w:rsidRPr="000567AE">
        <w:rPr>
          <w:rFonts w:ascii="Times New Roman" w:hAnsi="Times New Roman" w:cs="Times New Roman"/>
          <w:sz w:val="24"/>
          <w:szCs w:val="24"/>
          <w:lang w:val="x-none"/>
        </w:rPr>
        <w:t>. warm</w:t>
      </w:r>
    </w:p>
    <w:p w14:paraId="42D37633" w14:textId="77777777" w:rsidR="001C083E" w:rsidRPr="000567AE" w:rsidRDefault="001C083E" w:rsidP="001C083E">
      <w:pPr>
        <w:pStyle w:val="NoSpacing"/>
        <w:rPr>
          <w:rFonts w:ascii="Times New Roman" w:hAnsi="Times New Roman"/>
          <w:sz w:val="24"/>
          <w:szCs w:val="24"/>
        </w:rPr>
      </w:pPr>
    </w:p>
    <w:p w14:paraId="456A58FF" w14:textId="77777777" w:rsidR="001C083E" w:rsidRPr="000567AE" w:rsidRDefault="001C083E" w:rsidP="001C083E">
      <w:pPr>
        <w:tabs>
          <w:tab w:val="left" w:pos="435"/>
          <w:tab w:val="left" w:pos="2985"/>
          <w:tab w:val="left" w:pos="5325"/>
          <w:tab w:val="left" w:pos="7710"/>
        </w:tabs>
        <w:adjustRightInd w:val="0"/>
        <w:jc w:val="both"/>
        <w:textAlignment w:val="center"/>
        <w:rPr>
          <w:rFonts w:ascii="Times New Roman" w:hAnsi="Times New Roman" w:cs="Times New Roman"/>
          <w:b/>
          <w:bCs/>
          <w:i/>
          <w:sz w:val="24"/>
          <w:szCs w:val="24"/>
        </w:rPr>
      </w:pPr>
      <w:r w:rsidRPr="000567AE">
        <w:rPr>
          <w:rFonts w:ascii="Times New Roman" w:hAnsi="Times New Roman" w:cs="Times New Roman"/>
          <w:b/>
          <w:bCs/>
          <w:i/>
          <w:sz w:val="24"/>
          <w:szCs w:val="24"/>
        </w:rPr>
        <w:t>Mark the letter A, B, C, or D to indicate the word(s) CLOSEST in meaning to the underlined word(s).</w:t>
      </w:r>
    </w:p>
    <w:p w14:paraId="1BE4F9A4"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23</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The number of insect species </w:t>
      </w:r>
      <w:r w:rsidRPr="000567AE">
        <w:rPr>
          <w:rFonts w:ascii="Times New Roman" w:hAnsi="Times New Roman" w:cs="Times New Roman"/>
          <w:b/>
          <w:sz w:val="24"/>
          <w:szCs w:val="24"/>
          <w:u w:val="single"/>
        </w:rPr>
        <w:t xml:space="preserve">is </w:t>
      </w:r>
      <w:r w:rsidRPr="000567AE">
        <w:rPr>
          <w:rFonts w:ascii="Times New Roman" w:hAnsi="Times New Roman" w:cs="Times New Roman"/>
          <w:b/>
          <w:bCs/>
          <w:sz w:val="24"/>
          <w:szCs w:val="24"/>
          <w:u w:val="single"/>
        </w:rPr>
        <w:t>greater than</w:t>
      </w:r>
      <w:r w:rsidRPr="000567AE">
        <w:rPr>
          <w:rFonts w:ascii="Times New Roman" w:hAnsi="Times New Roman" w:cs="Times New Roman"/>
          <w:sz w:val="24"/>
          <w:szCs w:val="24"/>
        </w:rPr>
        <w:t xml:space="preserve"> that of all other animal species.</w:t>
      </w:r>
    </w:p>
    <w:p w14:paraId="3A49DB99"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equals</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augments</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exceeds</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predicts</w:t>
      </w:r>
    </w:p>
    <w:p w14:paraId="3E7A6050"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24</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Human beings are constantly </w:t>
      </w:r>
      <w:r w:rsidRPr="000567AE">
        <w:rPr>
          <w:rFonts w:ascii="Times New Roman" w:hAnsi="Times New Roman" w:cs="Times New Roman"/>
          <w:b/>
          <w:bCs/>
          <w:sz w:val="24"/>
          <w:szCs w:val="24"/>
          <w:u w:val="single"/>
        </w:rPr>
        <w:t>contaminating</w:t>
      </w:r>
      <w:r w:rsidRPr="000567AE">
        <w:rPr>
          <w:rFonts w:ascii="Times New Roman" w:hAnsi="Times New Roman" w:cs="Times New Roman"/>
          <w:sz w:val="24"/>
          <w:szCs w:val="24"/>
        </w:rPr>
        <w:t xml:space="preserve"> natural habitats of the wildlife.</w:t>
      </w:r>
    </w:p>
    <w:p w14:paraId="77CDADD5"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polluting</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promoting</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destroying</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protecting</w:t>
      </w:r>
    </w:p>
    <w:p w14:paraId="2892BD3D" w14:textId="77777777" w:rsidR="001C083E" w:rsidRPr="000567AE" w:rsidRDefault="001C083E" w:rsidP="001C083E">
      <w:pPr>
        <w:pStyle w:val="NoSpacing"/>
        <w:rPr>
          <w:rFonts w:ascii="Times New Roman" w:hAnsi="Times New Roman"/>
          <w:sz w:val="24"/>
          <w:szCs w:val="24"/>
        </w:rPr>
      </w:pPr>
    </w:p>
    <w:p w14:paraId="2072A68D" w14:textId="77777777" w:rsidR="001C083E" w:rsidRPr="000567AE" w:rsidRDefault="001C083E" w:rsidP="001C083E">
      <w:pPr>
        <w:adjustRightInd w:val="0"/>
        <w:jc w:val="both"/>
        <w:rPr>
          <w:rFonts w:ascii="Times New Roman" w:hAnsi="Times New Roman" w:cs="Times New Roman"/>
          <w:b/>
          <w:i/>
          <w:sz w:val="24"/>
          <w:szCs w:val="24"/>
        </w:rPr>
      </w:pPr>
      <w:r w:rsidRPr="000567AE">
        <w:rPr>
          <w:rFonts w:ascii="Times New Roman" w:hAnsi="Times New Roman" w:cs="Times New Roman"/>
          <w:b/>
          <w:bCs/>
          <w:i/>
          <w:iCs/>
          <w:sz w:val="24"/>
          <w:szCs w:val="24"/>
        </w:rPr>
        <w:t xml:space="preserve">Mark the letter A, B, C, or D on your answer sheet to indicate the word </w:t>
      </w:r>
      <w:r w:rsidRPr="000567AE">
        <w:rPr>
          <w:rFonts w:ascii="Times New Roman" w:hAnsi="Times New Roman" w:cs="Times New Roman"/>
          <w:b/>
          <w:i/>
          <w:sz w:val="24"/>
          <w:szCs w:val="24"/>
        </w:rPr>
        <w:t>whose underlined part is pronounced differently from the others of the same group.</w:t>
      </w:r>
    </w:p>
    <w:p w14:paraId="696C3D72" w14:textId="77777777" w:rsidR="001C083E" w:rsidRPr="000567AE" w:rsidRDefault="001C083E" w:rsidP="001C083E">
      <w:pPr>
        <w:tabs>
          <w:tab w:val="left" w:pos="435"/>
          <w:tab w:val="left" w:pos="3420"/>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25</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w:t>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lov</w:t>
      </w:r>
      <w:r w:rsidRPr="000567AE">
        <w:rPr>
          <w:rFonts w:ascii="Times New Roman" w:hAnsi="Times New Roman" w:cs="Times New Roman"/>
          <w:i/>
          <w:sz w:val="24"/>
          <w:szCs w:val="24"/>
          <w:u w:val="single"/>
        </w:rPr>
        <w:t>ed</w:t>
      </w:r>
      <w:r w:rsidRPr="000567AE">
        <w:rPr>
          <w:rFonts w:ascii="Times New Roman" w:hAnsi="Times New Roman" w:cs="Times New Roman"/>
          <w:sz w:val="24"/>
          <w:szCs w:val="24"/>
        </w:rPr>
        <w:t> </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appear</w:t>
      </w:r>
      <w:r w:rsidRPr="000567AE">
        <w:rPr>
          <w:rFonts w:ascii="Times New Roman" w:hAnsi="Times New Roman" w:cs="Times New Roman"/>
          <w:i/>
          <w:sz w:val="24"/>
          <w:szCs w:val="24"/>
          <w:u w:val="single"/>
        </w:rPr>
        <w:t>ed</w:t>
      </w:r>
      <w:r w:rsidRPr="000567AE">
        <w:rPr>
          <w:rFonts w:ascii="Times New Roman" w:hAnsi="Times New Roman" w:cs="Times New Roman"/>
          <w:sz w:val="24"/>
          <w:szCs w:val="24"/>
        </w:rPr>
        <w:t> </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agre</w:t>
      </w:r>
      <w:r w:rsidRPr="000567AE">
        <w:rPr>
          <w:rFonts w:ascii="Times New Roman" w:hAnsi="Times New Roman" w:cs="Times New Roman"/>
          <w:i/>
          <w:sz w:val="24"/>
          <w:szCs w:val="24"/>
          <w:u w:val="single"/>
        </w:rPr>
        <w:t>ed</w:t>
      </w:r>
      <w:r w:rsidRPr="000567AE">
        <w:rPr>
          <w:rFonts w:ascii="Times New Roman" w:hAnsi="Times New Roman" w:cs="Times New Roman"/>
          <w:sz w:val="24"/>
          <w:szCs w:val="24"/>
        </w:rPr>
        <w:t> </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laugh</w:t>
      </w:r>
      <w:r w:rsidRPr="000567AE">
        <w:rPr>
          <w:rFonts w:ascii="Times New Roman" w:hAnsi="Times New Roman" w:cs="Times New Roman"/>
          <w:i/>
          <w:sz w:val="24"/>
          <w:szCs w:val="24"/>
          <w:u w:val="single"/>
        </w:rPr>
        <w:t>ed</w:t>
      </w:r>
    </w:p>
    <w:p w14:paraId="787E3087" w14:textId="77777777" w:rsidR="001C083E" w:rsidRPr="000567AE" w:rsidRDefault="001C083E" w:rsidP="001C083E">
      <w:pPr>
        <w:tabs>
          <w:tab w:val="left" w:pos="435"/>
          <w:tab w:val="left" w:pos="3420"/>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26</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w:t>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b</w:t>
      </w:r>
      <w:r w:rsidRPr="000567AE">
        <w:rPr>
          <w:rFonts w:ascii="Times New Roman" w:hAnsi="Times New Roman" w:cs="Times New Roman"/>
          <w:i/>
          <w:sz w:val="24"/>
          <w:szCs w:val="24"/>
          <w:u w:val="single"/>
        </w:rPr>
        <w:t>ou</w:t>
      </w:r>
      <w:r w:rsidRPr="000567AE">
        <w:rPr>
          <w:rFonts w:ascii="Times New Roman" w:hAnsi="Times New Roman" w:cs="Times New Roman"/>
          <w:sz w:val="24"/>
          <w:szCs w:val="24"/>
        </w:rPr>
        <w:t>ght      </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s</w:t>
      </w:r>
      <w:r w:rsidRPr="000567AE">
        <w:rPr>
          <w:rFonts w:ascii="Times New Roman" w:hAnsi="Times New Roman" w:cs="Times New Roman"/>
          <w:i/>
          <w:sz w:val="24"/>
          <w:szCs w:val="24"/>
          <w:u w:val="single"/>
        </w:rPr>
        <w:t>ou</w:t>
      </w:r>
      <w:r w:rsidRPr="000567AE">
        <w:rPr>
          <w:rFonts w:ascii="Times New Roman" w:hAnsi="Times New Roman" w:cs="Times New Roman"/>
          <w:sz w:val="24"/>
          <w:szCs w:val="24"/>
        </w:rPr>
        <w:t>ght      </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dr</w:t>
      </w:r>
      <w:r w:rsidRPr="000567AE">
        <w:rPr>
          <w:rFonts w:ascii="Times New Roman" w:hAnsi="Times New Roman" w:cs="Times New Roman"/>
          <w:i/>
          <w:sz w:val="24"/>
          <w:szCs w:val="24"/>
          <w:u w:val="single"/>
        </w:rPr>
        <w:t>ou</w:t>
      </w:r>
      <w:r w:rsidRPr="000567AE">
        <w:rPr>
          <w:rFonts w:ascii="Times New Roman" w:hAnsi="Times New Roman" w:cs="Times New Roman"/>
          <w:sz w:val="24"/>
          <w:szCs w:val="24"/>
        </w:rPr>
        <w:t>ght      </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f</w:t>
      </w:r>
      <w:r w:rsidRPr="000567AE">
        <w:rPr>
          <w:rFonts w:ascii="Times New Roman" w:hAnsi="Times New Roman" w:cs="Times New Roman"/>
          <w:i/>
          <w:sz w:val="24"/>
          <w:szCs w:val="24"/>
          <w:u w:val="single"/>
        </w:rPr>
        <w:t>ou</w:t>
      </w:r>
      <w:r w:rsidRPr="000567AE">
        <w:rPr>
          <w:rFonts w:ascii="Times New Roman" w:hAnsi="Times New Roman" w:cs="Times New Roman"/>
          <w:sz w:val="24"/>
          <w:szCs w:val="24"/>
        </w:rPr>
        <w:t>ght</w:t>
      </w:r>
    </w:p>
    <w:p w14:paraId="1C189D63" w14:textId="77777777" w:rsidR="001C083E" w:rsidRPr="000567AE" w:rsidRDefault="001C083E" w:rsidP="001C083E">
      <w:pPr>
        <w:tabs>
          <w:tab w:val="left" w:pos="435"/>
          <w:tab w:val="left" w:pos="2985"/>
          <w:tab w:val="left" w:pos="5325"/>
          <w:tab w:val="left" w:pos="7710"/>
        </w:tabs>
        <w:adjustRightInd w:val="0"/>
        <w:jc w:val="both"/>
        <w:textAlignment w:val="center"/>
        <w:rPr>
          <w:rFonts w:ascii="Times New Roman" w:hAnsi="Times New Roman" w:cs="Times New Roman"/>
          <w:b/>
          <w:bCs/>
          <w:i/>
          <w:sz w:val="24"/>
          <w:szCs w:val="24"/>
        </w:rPr>
      </w:pPr>
    </w:p>
    <w:p w14:paraId="775A99A1" w14:textId="77777777" w:rsidR="001C083E" w:rsidRPr="000567AE" w:rsidRDefault="001C083E" w:rsidP="001C083E">
      <w:pPr>
        <w:tabs>
          <w:tab w:val="left" w:pos="435"/>
          <w:tab w:val="left" w:pos="2985"/>
          <w:tab w:val="left" w:pos="5325"/>
          <w:tab w:val="left" w:pos="7710"/>
        </w:tabs>
        <w:adjustRightInd w:val="0"/>
        <w:jc w:val="both"/>
        <w:textAlignment w:val="center"/>
        <w:rPr>
          <w:rFonts w:ascii="Times New Roman" w:hAnsi="Times New Roman" w:cs="Times New Roman"/>
          <w:b/>
          <w:bCs/>
          <w:i/>
          <w:sz w:val="24"/>
          <w:szCs w:val="24"/>
        </w:rPr>
      </w:pPr>
      <w:r w:rsidRPr="000567AE">
        <w:rPr>
          <w:rFonts w:ascii="Times New Roman" w:hAnsi="Times New Roman" w:cs="Times New Roman"/>
          <w:b/>
          <w:bCs/>
          <w:i/>
          <w:sz w:val="24"/>
          <w:szCs w:val="24"/>
        </w:rPr>
        <w:t>Read the following passage and mark the letter A, B, C, or D to indicate the correct answer to each of the questions.</w:t>
      </w:r>
    </w:p>
    <w:p w14:paraId="69C4BE4E" w14:textId="77777777" w:rsidR="001C083E" w:rsidRPr="000567AE" w:rsidRDefault="001C083E" w:rsidP="001C083E">
      <w:pPr>
        <w:tabs>
          <w:tab w:val="left" w:pos="435"/>
          <w:tab w:val="left" w:pos="2985"/>
          <w:tab w:val="left" w:pos="5325"/>
          <w:tab w:val="left" w:pos="7710"/>
        </w:tabs>
        <w:adjustRightInd w:val="0"/>
        <w:jc w:val="both"/>
        <w:textAlignment w:val="center"/>
        <w:rPr>
          <w:rFonts w:ascii="Times New Roman" w:hAnsi="Times New Roman" w:cs="Times New Roman"/>
          <w:sz w:val="24"/>
          <w:szCs w:val="24"/>
        </w:rPr>
      </w:pPr>
      <w:r w:rsidRPr="000567AE">
        <w:rPr>
          <w:rFonts w:ascii="Times New Roman" w:hAnsi="Times New Roman" w:cs="Times New Roman"/>
          <w:sz w:val="24"/>
          <w:szCs w:val="24"/>
        </w:rPr>
        <w:t xml:space="preserve"> </w:t>
      </w:r>
      <w:r w:rsidRPr="000567AE">
        <w:rPr>
          <w:rFonts w:ascii="Times New Roman" w:hAnsi="Times New Roman" w:cs="Times New Roman"/>
          <w:sz w:val="24"/>
          <w:szCs w:val="24"/>
        </w:rPr>
        <w:tab/>
        <w:t xml:space="preserve">Long ago prehistoric man began to domesticate a number of wild plants and animals for his own use. </w:t>
      </w:r>
      <w:r w:rsidRPr="000567AE">
        <w:rPr>
          <w:rFonts w:ascii="Times New Roman" w:hAnsi="Times New Roman" w:cs="Times New Roman"/>
          <w:b/>
          <w:bCs/>
          <w:i/>
          <w:sz w:val="24"/>
          <w:szCs w:val="24"/>
        </w:rPr>
        <w:t>Thi</w:t>
      </w:r>
      <w:r w:rsidRPr="000567AE">
        <w:rPr>
          <w:rFonts w:ascii="Times New Roman" w:hAnsi="Times New Roman" w:cs="Times New Roman"/>
          <w:i/>
          <w:sz w:val="24"/>
          <w:szCs w:val="24"/>
        </w:rPr>
        <w:t>s</w:t>
      </w:r>
      <w:r w:rsidRPr="000567AE">
        <w:rPr>
          <w:rFonts w:ascii="Times New Roman" w:hAnsi="Times New Roman" w:cs="Times New Roman"/>
          <w:i/>
          <w:iCs/>
          <w:sz w:val="24"/>
          <w:szCs w:val="24"/>
        </w:rPr>
        <w:t xml:space="preserve"> </w:t>
      </w:r>
      <w:r w:rsidRPr="000567AE">
        <w:rPr>
          <w:rFonts w:ascii="Times New Roman" w:hAnsi="Times New Roman" w:cs="Times New Roman"/>
          <w:sz w:val="24"/>
          <w:szCs w:val="24"/>
        </w:rPr>
        <w:t>not only provided more abundant food but also allowed more people to live on a smaller plot of ground. We tend to forget that all of our present-day pets, livestock, and food plants were taken from the wild and developed into the forms we know today.</w:t>
      </w:r>
    </w:p>
    <w:p w14:paraId="3BC5AA40" w14:textId="77777777" w:rsidR="001C083E" w:rsidRPr="000567AE" w:rsidRDefault="001C083E" w:rsidP="001C083E">
      <w:pPr>
        <w:tabs>
          <w:tab w:val="left" w:pos="435"/>
          <w:tab w:val="left" w:pos="2985"/>
          <w:tab w:val="left" w:pos="5325"/>
          <w:tab w:val="left" w:pos="7710"/>
        </w:tabs>
        <w:adjustRightInd w:val="0"/>
        <w:jc w:val="both"/>
        <w:textAlignment w:val="center"/>
        <w:rPr>
          <w:rFonts w:ascii="Times New Roman" w:hAnsi="Times New Roman" w:cs="Times New Roman"/>
          <w:sz w:val="24"/>
          <w:szCs w:val="24"/>
        </w:rPr>
      </w:pPr>
      <w:r w:rsidRPr="000567AE">
        <w:rPr>
          <w:rFonts w:ascii="Times New Roman" w:hAnsi="Times New Roman" w:cs="Times New Roman"/>
          <w:sz w:val="24"/>
          <w:szCs w:val="24"/>
        </w:rPr>
        <w:t xml:space="preserve"> </w:t>
      </w:r>
      <w:r w:rsidRPr="000567AE">
        <w:rPr>
          <w:rFonts w:ascii="Times New Roman" w:hAnsi="Times New Roman" w:cs="Times New Roman"/>
          <w:sz w:val="24"/>
          <w:szCs w:val="24"/>
        </w:rPr>
        <w:tab/>
        <w:t xml:space="preserve">As centuries passed and human cultures evolved and </w:t>
      </w:r>
      <w:r w:rsidRPr="000567AE">
        <w:rPr>
          <w:rFonts w:ascii="Times New Roman" w:hAnsi="Times New Roman" w:cs="Times New Roman"/>
          <w:b/>
          <w:bCs/>
          <w:i/>
          <w:sz w:val="24"/>
          <w:szCs w:val="24"/>
        </w:rPr>
        <w:t>blossome</w:t>
      </w:r>
      <w:r w:rsidRPr="000567AE">
        <w:rPr>
          <w:rFonts w:ascii="Times New Roman" w:hAnsi="Times New Roman" w:cs="Times New Roman"/>
          <w:b/>
          <w:i/>
          <w:sz w:val="24"/>
          <w:szCs w:val="24"/>
        </w:rPr>
        <w:t>d</w:t>
      </w:r>
      <w:r w:rsidRPr="000567AE">
        <w:rPr>
          <w:rFonts w:ascii="Times New Roman" w:hAnsi="Times New Roman" w:cs="Times New Roman"/>
          <w:sz w:val="24"/>
          <w:szCs w:val="24"/>
        </w:rPr>
        <w:t xml:space="preserve">, humans began to organize their knowledge of nature into the broad field of natural history. One aspect of early natural history concerned the use of plants for drugs and medicine. The early herbalists sometimes overworked their imaginations </w:t>
      </w:r>
      <w:r w:rsidRPr="000567AE">
        <w:rPr>
          <w:rFonts w:ascii="Times New Roman" w:hAnsi="Times New Roman" w:cs="Times New Roman"/>
          <w:b/>
          <w:bCs/>
          <w:i/>
          <w:sz w:val="24"/>
          <w:szCs w:val="24"/>
        </w:rPr>
        <w:t>in this respect</w:t>
      </w:r>
      <w:r w:rsidRPr="000567AE">
        <w:rPr>
          <w:rFonts w:ascii="Times New Roman" w:hAnsi="Times New Roman" w:cs="Times New Roman"/>
          <w:sz w:val="24"/>
          <w:szCs w:val="24"/>
        </w:rPr>
        <w:t xml:space="preserve">. For example, it was widely believed that a plant or part of a plant that resembles an internal organ would cure ailments of that organ. Thus, an </w:t>
      </w:r>
      <w:r w:rsidRPr="000567AE">
        <w:rPr>
          <w:rFonts w:ascii="Times New Roman" w:hAnsi="Times New Roman" w:cs="Times New Roman"/>
          <w:b/>
          <w:bCs/>
          <w:i/>
          <w:sz w:val="24"/>
          <w:szCs w:val="24"/>
        </w:rPr>
        <w:t>extrac</w:t>
      </w:r>
      <w:r w:rsidRPr="000567AE">
        <w:rPr>
          <w:rFonts w:ascii="Times New Roman" w:hAnsi="Times New Roman" w:cs="Times New Roman"/>
          <w:i/>
          <w:sz w:val="24"/>
          <w:szCs w:val="24"/>
        </w:rPr>
        <w:t>t</w:t>
      </w:r>
      <w:r w:rsidRPr="000567AE">
        <w:rPr>
          <w:rFonts w:ascii="Times New Roman" w:hAnsi="Times New Roman" w:cs="Times New Roman"/>
          <w:sz w:val="24"/>
          <w:szCs w:val="24"/>
        </w:rPr>
        <w:t xml:space="preserve"> made from a heart-shaped leaf might be prescribed for a person suffering from heart problems.</w:t>
      </w:r>
    </w:p>
    <w:p w14:paraId="29213304" w14:textId="77777777" w:rsidR="001C083E" w:rsidRPr="000567AE" w:rsidRDefault="001C083E" w:rsidP="001C083E">
      <w:pPr>
        <w:tabs>
          <w:tab w:val="left" w:pos="435"/>
          <w:tab w:val="left" w:pos="2985"/>
          <w:tab w:val="left" w:pos="5325"/>
          <w:tab w:val="left" w:pos="7710"/>
        </w:tabs>
        <w:adjustRightInd w:val="0"/>
        <w:jc w:val="both"/>
        <w:textAlignment w:val="center"/>
        <w:rPr>
          <w:rFonts w:ascii="Times New Roman" w:hAnsi="Times New Roman" w:cs="Times New Roman"/>
          <w:sz w:val="24"/>
          <w:szCs w:val="24"/>
        </w:rPr>
      </w:pPr>
      <w:r w:rsidRPr="000567AE">
        <w:rPr>
          <w:rFonts w:ascii="Times New Roman" w:hAnsi="Times New Roman" w:cs="Times New Roman"/>
          <w:sz w:val="24"/>
          <w:szCs w:val="24"/>
        </w:rPr>
        <w:t xml:space="preserve"> </w:t>
      </w:r>
      <w:r w:rsidRPr="000567AE">
        <w:rPr>
          <w:rFonts w:ascii="Times New Roman" w:hAnsi="Times New Roman" w:cs="Times New Roman"/>
          <w:sz w:val="24"/>
          <w:szCs w:val="24"/>
        </w:rPr>
        <w:tab/>
        <w:t xml:space="preserve">Nevertheless, the overall contributions of these early observers provided the </w:t>
      </w:r>
      <w:r w:rsidRPr="000567AE">
        <w:rPr>
          <w:rFonts w:ascii="Times New Roman" w:hAnsi="Times New Roman" w:cs="Times New Roman"/>
          <w:b/>
          <w:bCs/>
          <w:sz w:val="24"/>
          <w:szCs w:val="24"/>
        </w:rPr>
        <w:t>rudiment</w:t>
      </w:r>
      <w:r w:rsidRPr="000567AE">
        <w:rPr>
          <w:rFonts w:ascii="Times New Roman" w:hAnsi="Times New Roman" w:cs="Times New Roman"/>
          <w:sz w:val="24"/>
          <w:szCs w:val="24"/>
        </w:rPr>
        <w:t xml:space="preserve">s of our present knowledge of drugs and their uses. </w:t>
      </w:r>
    </w:p>
    <w:p w14:paraId="79AEEB27" w14:textId="77777777" w:rsidR="001C083E" w:rsidRPr="000567AE" w:rsidRDefault="001C083E" w:rsidP="001C083E">
      <w:pPr>
        <w:tabs>
          <w:tab w:val="left" w:pos="435"/>
          <w:tab w:val="left" w:pos="2985"/>
          <w:tab w:val="left" w:pos="5325"/>
          <w:tab w:val="left" w:pos="7710"/>
        </w:tabs>
        <w:adjustRightInd w:val="0"/>
        <w:jc w:val="both"/>
        <w:textAlignment w:val="center"/>
        <w:rPr>
          <w:rFonts w:ascii="Times New Roman" w:hAnsi="Times New Roman" w:cs="Times New Roman"/>
          <w:sz w:val="24"/>
          <w:szCs w:val="24"/>
        </w:rPr>
      </w:pPr>
    </w:p>
    <w:p w14:paraId="46803B0B"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27</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What does this passage mainly discuss?</w:t>
      </w:r>
    </w:p>
    <w:p w14:paraId="4065E2D9"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The beginning of natural history.</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Prehistoric man.</w:t>
      </w:r>
    </w:p>
    <w:p w14:paraId="1FBC6E1C"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Early plants and animals.</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Cures from plants.</w:t>
      </w:r>
    </w:p>
    <w:p w14:paraId="1AD8E265"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28</w:t>
      </w:r>
      <w:r w:rsidRPr="000567AE">
        <w:rPr>
          <w:rFonts w:ascii="Times New Roman" w:hAnsi="Times New Roman" w:cs="Times New Roman"/>
          <w:bCs/>
          <w:sz w:val="24"/>
          <w:szCs w:val="24"/>
        </w:rPr>
        <w:t>.</w:t>
      </w:r>
      <w:r w:rsidRPr="000567AE">
        <w:rPr>
          <w:rFonts w:ascii="Times New Roman" w:hAnsi="Times New Roman" w:cs="Times New Roman"/>
          <w:b/>
          <w:bCs/>
          <w:sz w:val="24"/>
          <w:szCs w:val="24"/>
        </w:rPr>
        <w:t xml:space="preserve"> </w:t>
      </w:r>
      <w:r w:rsidRPr="000567AE">
        <w:rPr>
          <w:rFonts w:ascii="Times New Roman" w:hAnsi="Times New Roman" w:cs="Times New Roman"/>
          <w:sz w:val="24"/>
          <w:szCs w:val="24"/>
        </w:rPr>
        <w:t xml:space="preserve">The phrase </w:t>
      </w:r>
      <w:r w:rsidRPr="000567AE">
        <w:rPr>
          <w:rFonts w:ascii="Times New Roman" w:hAnsi="Times New Roman" w:cs="Times New Roman"/>
          <w:b/>
          <w:bCs/>
          <w:sz w:val="24"/>
          <w:szCs w:val="24"/>
        </w:rPr>
        <w:t>"</w:t>
      </w:r>
      <w:r w:rsidRPr="000567AE">
        <w:rPr>
          <w:rFonts w:ascii="Times New Roman" w:hAnsi="Times New Roman" w:cs="Times New Roman"/>
          <w:b/>
          <w:bCs/>
          <w:i/>
          <w:sz w:val="24"/>
          <w:szCs w:val="24"/>
        </w:rPr>
        <w:t>in this respect</w:t>
      </w:r>
      <w:r w:rsidRPr="000567AE">
        <w:rPr>
          <w:rFonts w:ascii="Times New Roman" w:hAnsi="Times New Roman" w:cs="Times New Roman"/>
          <w:b/>
          <w:bCs/>
          <w:sz w:val="24"/>
          <w:szCs w:val="24"/>
        </w:rPr>
        <w:t>"</w:t>
      </w:r>
      <w:r w:rsidRPr="000567AE">
        <w:rPr>
          <w:rFonts w:ascii="Times New Roman" w:hAnsi="Times New Roman" w:cs="Times New Roman"/>
          <w:sz w:val="24"/>
          <w:szCs w:val="24"/>
        </w:rPr>
        <w:t xml:space="preserve"> refers to___________.</w:t>
      </w:r>
    </w:p>
    <w:p w14:paraId="0D71F557"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the origin of knowledge of nature</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the development of the field of natural history</w:t>
      </w:r>
    </w:p>
    <w:p w14:paraId="67DDCA5E"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the development of human culture</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the use of plants for drugs and medicine</w:t>
      </w:r>
    </w:p>
    <w:p w14:paraId="42A96817"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29</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The word </w:t>
      </w:r>
      <w:r w:rsidRPr="000567AE">
        <w:rPr>
          <w:rFonts w:ascii="Times New Roman" w:hAnsi="Times New Roman" w:cs="Times New Roman"/>
          <w:b/>
          <w:bCs/>
          <w:sz w:val="24"/>
          <w:szCs w:val="24"/>
        </w:rPr>
        <w:t>"</w:t>
      </w:r>
      <w:r w:rsidRPr="000567AE">
        <w:rPr>
          <w:rFonts w:ascii="Times New Roman" w:hAnsi="Times New Roman" w:cs="Times New Roman"/>
          <w:b/>
          <w:bCs/>
          <w:i/>
          <w:sz w:val="24"/>
          <w:szCs w:val="24"/>
        </w:rPr>
        <w:t>blossomed</w:t>
      </w:r>
      <w:r w:rsidRPr="000567AE">
        <w:rPr>
          <w:rFonts w:ascii="Times New Roman" w:hAnsi="Times New Roman" w:cs="Times New Roman"/>
          <w:b/>
          <w:bCs/>
          <w:sz w:val="24"/>
          <w:szCs w:val="24"/>
        </w:rPr>
        <w:t>"</w:t>
      </w:r>
      <w:r w:rsidRPr="000567AE">
        <w:rPr>
          <w:rFonts w:ascii="Times New Roman" w:hAnsi="Times New Roman" w:cs="Times New Roman"/>
          <w:sz w:val="24"/>
          <w:szCs w:val="24"/>
        </w:rPr>
        <w:t xml:space="preserve"> is closest in meaning to___________.</w:t>
      </w:r>
    </w:p>
    <w:p w14:paraId="780B226E"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produced flowers</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flourished</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changed</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learned</w:t>
      </w:r>
    </w:p>
    <w:p w14:paraId="5E34BB43"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30</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The word </w:t>
      </w:r>
      <w:r w:rsidRPr="000567AE">
        <w:rPr>
          <w:rFonts w:ascii="Times New Roman" w:hAnsi="Times New Roman" w:cs="Times New Roman"/>
          <w:b/>
          <w:bCs/>
          <w:sz w:val="24"/>
          <w:szCs w:val="24"/>
        </w:rPr>
        <w:t>"</w:t>
      </w:r>
      <w:r w:rsidRPr="000567AE">
        <w:rPr>
          <w:rFonts w:ascii="Times New Roman" w:hAnsi="Times New Roman" w:cs="Times New Roman"/>
          <w:b/>
          <w:bCs/>
          <w:i/>
          <w:sz w:val="24"/>
          <w:szCs w:val="24"/>
        </w:rPr>
        <w:t>extract</w:t>
      </w:r>
      <w:r w:rsidRPr="000567AE">
        <w:rPr>
          <w:rFonts w:ascii="Times New Roman" w:hAnsi="Times New Roman" w:cs="Times New Roman"/>
          <w:b/>
          <w:bCs/>
          <w:sz w:val="24"/>
          <w:szCs w:val="24"/>
        </w:rPr>
        <w:t>"</w:t>
      </w:r>
      <w:r w:rsidRPr="000567AE">
        <w:rPr>
          <w:rFonts w:ascii="Times New Roman" w:hAnsi="Times New Roman" w:cs="Times New Roman"/>
          <w:sz w:val="24"/>
          <w:szCs w:val="24"/>
        </w:rPr>
        <w:t xml:space="preserve"> is closest in meaning to___________.</w:t>
      </w:r>
    </w:p>
    <w:p w14:paraId="2800E95C"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design</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flavor</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substance</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ailment</w:t>
      </w:r>
    </w:p>
    <w:p w14:paraId="4605371A"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31</w:t>
      </w:r>
      <w:r w:rsidRPr="000567AE">
        <w:rPr>
          <w:rFonts w:ascii="Times New Roman" w:hAnsi="Times New Roman" w:cs="Times New Roman"/>
          <w:bCs/>
          <w:sz w:val="24"/>
          <w:szCs w:val="24"/>
        </w:rPr>
        <w:t>.</w:t>
      </w:r>
      <w:r w:rsidRPr="000567AE">
        <w:rPr>
          <w:rFonts w:ascii="Times New Roman" w:hAnsi="Times New Roman" w:cs="Times New Roman"/>
          <w:b/>
          <w:bCs/>
          <w:sz w:val="24"/>
          <w:szCs w:val="24"/>
        </w:rPr>
        <w:t xml:space="preserve"> </w:t>
      </w:r>
      <w:r w:rsidRPr="000567AE">
        <w:rPr>
          <w:rFonts w:ascii="Times New Roman" w:hAnsi="Times New Roman" w:cs="Times New Roman"/>
          <w:sz w:val="24"/>
          <w:szCs w:val="24"/>
        </w:rPr>
        <w:t xml:space="preserve">The word </w:t>
      </w:r>
      <w:r w:rsidRPr="000567AE">
        <w:rPr>
          <w:rFonts w:ascii="Times New Roman" w:hAnsi="Times New Roman" w:cs="Times New Roman"/>
          <w:b/>
          <w:bCs/>
          <w:sz w:val="24"/>
          <w:szCs w:val="24"/>
        </w:rPr>
        <w:t>"</w:t>
      </w:r>
      <w:r w:rsidRPr="000567AE">
        <w:rPr>
          <w:rFonts w:ascii="Times New Roman" w:hAnsi="Times New Roman" w:cs="Times New Roman"/>
          <w:b/>
          <w:bCs/>
          <w:i/>
          <w:sz w:val="24"/>
          <w:szCs w:val="24"/>
        </w:rPr>
        <w:t>rudiments</w:t>
      </w:r>
      <w:r w:rsidRPr="000567AE">
        <w:rPr>
          <w:rFonts w:ascii="Times New Roman" w:hAnsi="Times New Roman" w:cs="Times New Roman"/>
          <w:sz w:val="24"/>
          <w:szCs w:val="24"/>
        </w:rPr>
        <w:t>" is closest in meaning to___________.</w:t>
      </w:r>
    </w:p>
    <w:p w14:paraId="511FC1A0"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proofs</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beginnings</w:t>
      </w: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requirements</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history</w:t>
      </w:r>
    </w:p>
    <w:p w14:paraId="4A540784"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b/>
          <w:bCs/>
          <w:sz w:val="24"/>
          <w:szCs w:val="24"/>
        </w:rPr>
        <w:t>Question 32</w:t>
      </w:r>
      <w:r w:rsidRPr="000567AE">
        <w:rPr>
          <w:rFonts w:ascii="Times New Roman" w:hAnsi="Times New Roman" w:cs="Times New Roman"/>
          <w:bCs/>
          <w:sz w:val="24"/>
          <w:szCs w:val="24"/>
        </w:rPr>
        <w:t>.</w:t>
      </w:r>
      <w:r w:rsidRPr="000567AE">
        <w:rPr>
          <w:rFonts w:ascii="Times New Roman" w:hAnsi="Times New Roman" w:cs="Times New Roman"/>
          <w:b/>
          <w:bCs/>
          <w:sz w:val="24"/>
          <w:szCs w:val="24"/>
        </w:rPr>
        <w:t xml:space="preserve"> </w:t>
      </w:r>
      <w:r w:rsidRPr="000567AE">
        <w:rPr>
          <w:rFonts w:ascii="Times New Roman" w:hAnsi="Times New Roman" w:cs="Times New Roman"/>
          <w:sz w:val="24"/>
          <w:szCs w:val="24"/>
        </w:rPr>
        <w:t xml:space="preserve">The word </w:t>
      </w:r>
      <w:r w:rsidRPr="000567AE">
        <w:rPr>
          <w:rFonts w:ascii="Times New Roman" w:hAnsi="Times New Roman" w:cs="Times New Roman"/>
          <w:b/>
          <w:bCs/>
          <w:sz w:val="24"/>
          <w:szCs w:val="24"/>
        </w:rPr>
        <w:t>"</w:t>
      </w:r>
      <w:r w:rsidRPr="000567AE">
        <w:rPr>
          <w:rFonts w:ascii="Times New Roman" w:hAnsi="Times New Roman" w:cs="Times New Roman"/>
          <w:b/>
          <w:bCs/>
          <w:i/>
          <w:sz w:val="24"/>
          <w:szCs w:val="24"/>
        </w:rPr>
        <w:t>this</w:t>
      </w:r>
      <w:r w:rsidRPr="000567AE">
        <w:rPr>
          <w:rFonts w:ascii="Times New Roman" w:hAnsi="Times New Roman" w:cs="Times New Roman"/>
          <w:b/>
          <w:bCs/>
          <w:sz w:val="24"/>
          <w:szCs w:val="24"/>
        </w:rPr>
        <w:t>"</w:t>
      </w:r>
      <w:r w:rsidRPr="000567AE">
        <w:rPr>
          <w:rFonts w:ascii="Times New Roman" w:hAnsi="Times New Roman" w:cs="Times New Roman"/>
          <w:sz w:val="24"/>
          <w:szCs w:val="24"/>
        </w:rPr>
        <w:t xml:space="preserve"> refers to___________.</w:t>
      </w:r>
    </w:p>
    <w:p w14:paraId="14B13E7A"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A</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man’s domestication of plants and animals</w:t>
      </w:r>
      <w:r w:rsidRPr="000567AE">
        <w:rPr>
          <w:rFonts w:ascii="Times New Roman" w:hAnsi="Times New Roman" w:cs="Times New Roman"/>
          <w:sz w:val="24"/>
          <w:szCs w:val="24"/>
        </w:rPr>
        <w:tab/>
      </w:r>
      <w:r w:rsidRPr="000567AE">
        <w:rPr>
          <w:rFonts w:ascii="Times New Roman" w:hAnsi="Times New Roman" w:cs="Times New Roman"/>
          <w:b/>
          <w:bCs/>
          <w:sz w:val="24"/>
          <w:szCs w:val="24"/>
        </w:rPr>
        <w:t>B</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providing food for man</w:t>
      </w:r>
    </w:p>
    <w:p w14:paraId="6EB69AE5" w14:textId="77777777" w:rsidR="001C083E" w:rsidRPr="000567AE" w:rsidRDefault="001C083E" w:rsidP="001C083E">
      <w:pPr>
        <w:tabs>
          <w:tab w:val="left" w:pos="435"/>
          <w:tab w:val="left" w:pos="2985"/>
          <w:tab w:val="left" w:pos="5325"/>
          <w:tab w:val="left" w:pos="7710"/>
        </w:tabs>
        <w:adjustRightInd w:val="0"/>
        <w:textAlignment w:val="center"/>
        <w:rPr>
          <w:rFonts w:ascii="Times New Roman" w:hAnsi="Times New Roman" w:cs="Times New Roman"/>
          <w:sz w:val="24"/>
          <w:szCs w:val="24"/>
        </w:rPr>
      </w:pPr>
      <w:r w:rsidRPr="000567AE">
        <w:rPr>
          <w:rFonts w:ascii="Times New Roman" w:hAnsi="Times New Roman" w:cs="Times New Roman"/>
          <w:sz w:val="24"/>
          <w:szCs w:val="24"/>
        </w:rPr>
        <w:tab/>
      </w:r>
      <w:r w:rsidRPr="000567AE">
        <w:rPr>
          <w:rFonts w:ascii="Times New Roman" w:hAnsi="Times New Roman" w:cs="Times New Roman"/>
          <w:b/>
          <w:bCs/>
          <w:sz w:val="24"/>
          <w:szCs w:val="24"/>
        </w:rPr>
        <w:t>C</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man’s ability to live on a small plot of land</w:t>
      </w:r>
      <w:r w:rsidRPr="000567AE">
        <w:rPr>
          <w:rFonts w:ascii="Times New Roman" w:hAnsi="Times New Roman" w:cs="Times New Roman"/>
          <w:sz w:val="24"/>
          <w:szCs w:val="24"/>
        </w:rPr>
        <w:tab/>
      </w:r>
      <w:r w:rsidRPr="000567AE">
        <w:rPr>
          <w:rFonts w:ascii="Times New Roman" w:hAnsi="Times New Roman" w:cs="Times New Roman"/>
          <w:b/>
          <w:bCs/>
          <w:sz w:val="24"/>
          <w:szCs w:val="24"/>
        </w:rPr>
        <w:t>D</w:t>
      </w:r>
      <w:r w:rsidRPr="000567AE">
        <w:rPr>
          <w:rFonts w:ascii="Times New Roman" w:hAnsi="Times New Roman" w:cs="Times New Roman"/>
          <w:bCs/>
          <w:sz w:val="24"/>
          <w:szCs w:val="24"/>
        </w:rPr>
        <w:t>.</w:t>
      </w:r>
      <w:r w:rsidRPr="000567AE">
        <w:rPr>
          <w:rFonts w:ascii="Times New Roman" w:hAnsi="Times New Roman" w:cs="Times New Roman"/>
          <w:sz w:val="24"/>
          <w:szCs w:val="24"/>
        </w:rPr>
        <w:t xml:space="preserve"> the earliest condition of prehistoric man</w:t>
      </w:r>
    </w:p>
    <w:p w14:paraId="6E613574" w14:textId="77777777" w:rsidR="001C083E" w:rsidRPr="000567AE" w:rsidRDefault="001C083E" w:rsidP="001C083E">
      <w:pPr>
        <w:pStyle w:val="NoSpacing"/>
        <w:jc w:val="center"/>
        <w:rPr>
          <w:rFonts w:ascii="Times New Roman" w:hAnsi="Times New Roman"/>
          <w:b/>
          <w:sz w:val="24"/>
          <w:szCs w:val="24"/>
        </w:rPr>
      </w:pPr>
    </w:p>
    <w:p w14:paraId="224CA37F" w14:textId="77777777" w:rsidR="009E72C0" w:rsidRPr="009E72C0" w:rsidRDefault="009E72C0" w:rsidP="009E72C0">
      <w:pPr>
        <w:spacing w:after="59" w:line="259" w:lineRule="auto"/>
        <w:ind w:left="9"/>
        <w:rPr>
          <w:rFonts w:ascii="Times New Roman" w:hAnsi="Times New Roman" w:cs="Times New Roman"/>
          <w:sz w:val="24"/>
          <w:szCs w:val="24"/>
        </w:rPr>
      </w:pPr>
      <w:r w:rsidRPr="000567AE">
        <w:rPr>
          <w:rFonts w:ascii="Times New Roman" w:eastAsia="Tahoma" w:hAnsi="Times New Roman" w:cs="Times New Roman"/>
          <w:b/>
          <w:sz w:val="24"/>
          <w:szCs w:val="24"/>
        </w:rPr>
        <w:t xml:space="preserve">SECTION B (2.0ms) </w:t>
      </w:r>
    </w:p>
    <w:p w14:paraId="7128F874" w14:textId="77777777" w:rsidR="001C083E" w:rsidRPr="000567AE" w:rsidRDefault="001C083E" w:rsidP="001C083E">
      <w:pPr>
        <w:pStyle w:val="NoSpacing"/>
        <w:jc w:val="both"/>
        <w:rPr>
          <w:rFonts w:ascii="Times New Roman" w:hAnsi="Times New Roman"/>
          <w:b/>
          <w:i/>
          <w:sz w:val="24"/>
          <w:szCs w:val="24"/>
        </w:rPr>
      </w:pPr>
      <w:r w:rsidRPr="000567AE">
        <w:rPr>
          <w:rFonts w:ascii="Times New Roman" w:hAnsi="Times New Roman"/>
          <w:b/>
          <w:sz w:val="24"/>
          <w:szCs w:val="24"/>
        </w:rPr>
        <w:t>I.</w:t>
      </w:r>
      <w:r w:rsidRPr="000567AE">
        <w:rPr>
          <w:rFonts w:ascii="Times New Roman" w:hAnsi="Times New Roman"/>
          <w:b/>
          <w:i/>
          <w:sz w:val="24"/>
          <w:szCs w:val="24"/>
        </w:rPr>
        <w:t xml:space="preserve"> Rewrite each of the following sentences in such a way that the original meaning is exactly the same as the provided one.</w:t>
      </w:r>
    </w:p>
    <w:p w14:paraId="4BD0789F" w14:textId="77777777" w:rsidR="001C083E" w:rsidRPr="000567AE" w:rsidRDefault="001C083E" w:rsidP="001C083E">
      <w:pPr>
        <w:pStyle w:val="NoSpacing"/>
        <w:rPr>
          <w:rFonts w:ascii="Times New Roman" w:hAnsi="Times New Roman"/>
          <w:sz w:val="24"/>
          <w:szCs w:val="24"/>
        </w:rPr>
      </w:pPr>
      <w:r w:rsidRPr="000567AE">
        <w:rPr>
          <w:rFonts w:ascii="Times New Roman" w:hAnsi="Times New Roman"/>
          <w:b/>
          <w:sz w:val="24"/>
          <w:szCs w:val="24"/>
        </w:rPr>
        <w:t>Question 1</w:t>
      </w:r>
      <w:r w:rsidRPr="000567AE">
        <w:rPr>
          <w:rFonts w:ascii="Times New Roman" w:hAnsi="Times New Roman"/>
          <w:sz w:val="24"/>
          <w:szCs w:val="24"/>
        </w:rPr>
        <w:t>. She started working as a secretary five years ago.</w:t>
      </w:r>
    </w:p>
    <w:p w14:paraId="17B0369E" w14:textId="77777777" w:rsidR="001C083E" w:rsidRPr="000567AE" w:rsidRDefault="001C083E" w:rsidP="001C083E">
      <w:pPr>
        <w:pStyle w:val="NoSpacing"/>
        <w:rPr>
          <w:rFonts w:ascii="Times New Roman" w:hAnsi="Times New Roman"/>
          <w:sz w:val="24"/>
          <w:szCs w:val="24"/>
        </w:rPr>
      </w:pPr>
      <w:r w:rsidRPr="000567AE">
        <w:rPr>
          <w:rFonts w:ascii="Times New Roman" w:hAnsi="Times New Roman"/>
          <w:sz w:val="24"/>
          <w:szCs w:val="24"/>
        </w:rPr>
        <w:t xml:space="preserve">   </w:t>
      </w:r>
      <w:r w:rsidRPr="000567AE">
        <w:rPr>
          <w:rFonts w:ascii="Times New Roman" w:hAnsi="Times New Roman"/>
          <w:sz w:val="24"/>
          <w:szCs w:val="24"/>
        </w:rPr>
        <w:tab/>
        <w:t>→ She has___________________________________________________.</w:t>
      </w:r>
    </w:p>
    <w:p w14:paraId="5E2C107B" w14:textId="77777777" w:rsidR="001C083E" w:rsidRPr="000567AE" w:rsidRDefault="009E72C0" w:rsidP="001C083E">
      <w:pPr>
        <w:pStyle w:val="NoSpacing"/>
        <w:rPr>
          <w:rFonts w:ascii="Times New Roman" w:hAnsi="Times New Roman"/>
          <w:sz w:val="24"/>
          <w:szCs w:val="24"/>
        </w:rPr>
      </w:pPr>
      <w:r>
        <w:rPr>
          <w:rFonts w:ascii="Times New Roman" w:hAnsi="Times New Roman"/>
          <w:b/>
          <w:sz w:val="24"/>
          <w:szCs w:val="24"/>
        </w:rPr>
        <w:lastRenderedPageBreak/>
        <w:t>Question 2</w:t>
      </w:r>
      <w:r w:rsidR="001C083E" w:rsidRPr="000567AE">
        <w:rPr>
          <w:rFonts w:ascii="Times New Roman" w:hAnsi="Times New Roman"/>
          <w:sz w:val="24"/>
          <w:szCs w:val="24"/>
        </w:rPr>
        <w:t>. My French friend finds driving on the left difficult.</w:t>
      </w:r>
    </w:p>
    <w:p w14:paraId="5B812AA7" w14:textId="77777777" w:rsidR="001C083E" w:rsidRPr="000567AE" w:rsidRDefault="001C083E" w:rsidP="001C083E">
      <w:pPr>
        <w:pStyle w:val="NoSpacing"/>
        <w:rPr>
          <w:rFonts w:ascii="Times New Roman" w:hAnsi="Times New Roman"/>
          <w:sz w:val="24"/>
          <w:szCs w:val="24"/>
        </w:rPr>
      </w:pPr>
      <w:r w:rsidRPr="000567AE">
        <w:rPr>
          <w:rFonts w:ascii="Times New Roman" w:hAnsi="Times New Roman"/>
          <w:sz w:val="24"/>
          <w:szCs w:val="24"/>
        </w:rPr>
        <w:t xml:space="preserve">   </w:t>
      </w:r>
      <w:r w:rsidRPr="000567AE">
        <w:rPr>
          <w:rFonts w:ascii="Times New Roman" w:hAnsi="Times New Roman"/>
          <w:sz w:val="24"/>
          <w:szCs w:val="24"/>
        </w:rPr>
        <w:tab/>
        <w:t>→ My French friend isn’t___________________________________.</w:t>
      </w:r>
    </w:p>
    <w:p w14:paraId="054E3F0F" w14:textId="77777777" w:rsidR="001C083E" w:rsidRPr="000567AE" w:rsidRDefault="009E72C0" w:rsidP="001C083E">
      <w:pPr>
        <w:pStyle w:val="NoSpacing"/>
        <w:rPr>
          <w:rFonts w:ascii="Times New Roman" w:hAnsi="Times New Roman"/>
          <w:sz w:val="24"/>
          <w:szCs w:val="24"/>
        </w:rPr>
      </w:pPr>
      <w:r>
        <w:rPr>
          <w:rFonts w:ascii="Times New Roman" w:hAnsi="Times New Roman"/>
          <w:b/>
          <w:sz w:val="24"/>
          <w:szCs w:val="24"/>
        </w:rPr>
        <w:t>Question 3</w:t>
      </w:r>
      <w:r w:rsidR="001C083E" w:rsidRPr="000567AE">
        <w:rPr>
          <w:rFonts w:ascii="Times New Roman" w:hAnsi="Times New Roman"/>
          <w:sz w:val="24"/>
          <w:szCs w:val="24"/>
        </w:rPr>
        <w:t>. They think the owner of the house is abroad.</w:t>
      </w:r>
    </w:p>
    <w:p w14:paraId="25D5D5A1" w14:textId="77777777" w:rsidR="001C083E" w:rsidRPr="000567AE" w:rsidRDefault="001C083E" w:rsidP="001C083E">
      <w:pPr>
        <w:pStyle w:val="NoSpacing"/>
        <w:rPr>
          <w:rFonts w:ascii="Times New Roman" w:hAnsi="Times New Roman"/>
          <w:sz w:val="24"/>
          <w:szCs w:val="24"/>
        </w:rPr>
      </w:pPr>
      <w:r w:rsidRPr="000567AE">
        <w:rPr>
          <w:rFonts w:ascii="Times New Roman" w:hAnsi="Times New Roman"/>
          <w:sz w:val="24"/>
          <w:szCs w:val="24"/>
        </w:rPr>
        <w:t xml:space="preserve">  </w:t>
      </w:r>
      <w:r w:rsidRPr="000567AE">
        <w:rPr>
          <w:rFonts w:ascii="Times New Roman" w:hAnsi="Times New Roman"/>
          <w:sz w:val="24"/>
          <w:szCs w:val="24"/>
        </w:rPr>
        <w:tab/>
        <w:t>→ The owner________________________________________________.</w:t>
      </w:r>
    </w:p>
    <w:p w14:paraId="1771374A" w14:textId="77777777" w:rsidR="001C083E" w:rsidRPr="000567AE" w:rsidRDefault="009E72C0" w:rsidP="001C083E">
      <w:pPr>
        <w:pStyle w:val="NoSpacing"/>
        <w:rPr>
          <w:rFonts w:ascii="Times New Roman" w:hAnsi="Times New Roman"/>
          <w:sz w:val="24"/>
          <w:szCs w:val="24"/>
        </w:rPr>
      </w:pPr>
      <w:r>
        <w:rPr>
          <w:rFonts w:ascii="Times New Roman" w:hAnsi="Times New Roman"/>
          <w:b/>
          <w:sz w:val="24"/>
          <w:szCs w:val="24"/>
        </w:rPr>
        <w:t>Question 4</w:t>
      </w:r>
      <w:r w:rsidR="001C083E" w:rsidRPr="000567AE">
        <w:rPr>
          <w:rFonts w:ascii="Times New Roman" w:hAnsi="Times New Roman"/>
          <w:sz w:val="24"/>
          <w:szCs w:val="24"/>
        </w:rPr>
        <w:t>. We didn’t go on holiday because we did not have enough money.</w:t>
      </w:r>
    </w:p>
    <w:p w14:paraId="6D62D564" w14:textId="77777777" w:rsidR="001C083E" w:rsidRPr="000567AE" w:rsidRDefault="001C083E" w:rsidP="001C083E">
      <w:pPr>
        <w:pStyle w:val="NoSpacing"/>
        <w:rPr>
          <w:rFonts w:ascii="Times New Roman" w:hAnsi="Times New Roman"/>
          <w:sz w:val="24"/>
          <w:szCs w:val="24"/>
        </w:rPr>
      </w:pPr>
      <w:r w:rsidRPr="000567AE">
        <w:rPr>
          <w:rFonts w:ascii="Times New Roman" w:hAnsi="Times New Roman"/>
          <w:sz w:val="24"/>
          <w:szCs w:val="24"/>
        </w:rPr>
        <w:t xml:space="preserve">  </w:t>
      </w:r>
      <w:r w:rsidRPr="000567AE">
        <w:rPr>
          <w:rFonts w:ascii="Times New Roman" w:hAnsi="Times New Roman"/>
          <w:sz w:val="24"/>
          <w:szCs w:val="24"/>
        </w:rPr>
        <w:tab/>
        <w:t>→ If we_______________________________________________________.</w:t>
      </w:r>
    </w:p>
    <w:p w14:paraId="03A1506C" w14:textId="77777777" w:rsidR="001C083E" w:rsidRPr="000567AE" w:rsidRDefault="001C083E" w:rsidP="00966B92">
      <w:pPr>
        <w:pStyle w:val="NoSpacing"/>
        <w:rPr>
          <w:rFonts w:ascii="Times New Roman" w:hAnsi="Times New Roman"/>
          <w:sz w:val="24"/>
          <w:szCs w:val="24"/>
        </w:rPr>
      </w:pPr>
    </w:p>
    <w:p w14:paraId="5E96F2B5" w14:textId="77777777" w:rsidR="001C083E" w:rsidRPr="009E72C0" w:rsidRDefault="001C083E" w:rsidP="009E72C0">
      <w:pPr>
        <w:jc w:val="center"/>
        <w:rPr>
          <w:rFonts w:ascii="Times New Roman" w:eastAsia="Calibri" w:hAnsi="Times New Roman" w:cs="Times New Roman"/>
          <w:b/>
          <w:color w:val="000000"/>
          <w:sz w:val="24"/>
          <w:szCs w:val="24"/>
        </w:rPr>
      </w:pPr>
      <w:r w:rsidRPr="000567AE">
        <w:rPr>
          <w:rFonts w:ascii="Times New Roman" w:eastAsia="Calibri" w:hAnsi="Times New Roman" w:cs="Times New Roman"/>
          <w:b/>
          <w:color w:val="000000"/>
          <w:sz w:val="24"/>
          <w:szCs w:val="24"/>
        </w:rPr>
        <w:t>-------------------------THE END----------------------</w:t>
      </w:r>
    </w:p>
    <w:p w14:paraId="5FEA01CA" w14:textId="77777777" w:rsidR="007E3E14" w:rsidRPr="000567AE" w:rsidRDefault="00F0699A" w:rsidP="00BD13D3">
      <w:pPr>
        <w:spacing w:before="2"/>
        <w:ind w:left="191" w:rightChars="-202" w:right="-444"/>
        <w:rPr>
          <w:rFonts w:ascii="Times New Roman" w:hAnsi="Times New Roman" w:cs="Times New Roman"/>
          <w:b/>
          <w:bCs/>
          <w:sz w:val="24"/>
          <w:szCs w:val="24"/>
        </w:rPr>
      </w:pPr>
      <w:r w:rsidRPr="000567AE">
        <w:rPr>
          <w:rFonts w:ascii="Times New Roman" w:hAnsi="Times New Roman" w:cs="Times New Roman"/>
          <w:b/>
          <w:bCs/>
          <w:sz w:val="24"/>
          <w:szCs w:val="24"/>
        </w:rPr>
        <w:t>SAMPLE TEST3</w:t>
      </w:r>
    </w:p>
    <w:p w14:paraId="2F537BC6" w14:textId="77777777" w:rsidR="007E3E14" w:rsidRPr="00C02CED" w:rsidRDefault="007E3E14" w:rsidP="007E3E14">
      <w:pPr>
        <w:spacing w:line="259" w:lineRule="auto"/>
        <w:ind w:left="-5"/>
        <w:rPr>
          <w:rFonts w:ascii="Times New Roman" w:hAnsi="Times New Roman" w:cs="Times New Roman"/>
          <w:b/>
          <w:bCs/>
          <w:color w:val="000000" w:themeColor="text1"/>
          <w:sz w:val="24"/>
          <w:szCs w:val="24"/>
        </w:rPr>
      </w:pPr>
      <w:r w:rsidRPr="00C02CED">
        <w:rPr>
          <w:rFonts w:ascii="Times New Roman" w:hAnsi="Times New Roman" w:cs="Times New Roman"/>
          <w:b/>
          <w:bCs/>
          <w:color w:val="000000" w:themeColor="text1"/>
          <w:sz w:val="24"/>
          <w:szCs w:val="24"/>
        </w:rPr>
        <w:t xml:space="preserve">Choose the word whose underlined part is pronounced differently from that of the others. </w:t>
      </w:r>
    </w:p>
    <w:p w14:paraId="30C02928" w14:textId="77777777" w:rsidR="00157DAA"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1. A. attract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B. company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C. clap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D. approach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 </w:t>
      </w:r>
    </w:p>
    <w:p w14:paraId="56F7AF48" w14:textId="77777777" w:rsidR="007E3E14" w:rsidRPr="006B5C64"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2. A. achievement </w:t>
      </w:r>
      <w:r w:rsidRPr="006B5C64">
        <w:rPr>
          <w:rFonts w:ascii="Times New Roman" w:hAnsi="Times New Roman" w:cs="Times New Roman"/>
          <w:color w:val="000000" w:themeColor="text1"/>
          <w:sz w:val="24"/>
          <w:szCs w:val="24"/>
        </w:rPr>
        <w:tab/>
        <w:t xml:space="preserve">B. scholarship  </w:t>
      </w:r>
      <w:r w:rsidRPr="006B5C64">
        <w:rPr>
          <w:rFonts w:ascii="Times New Roman" w:hAnsi="Times New Roman" w:cs="Times New Roman"/>
          <w:color w:val="000000" w:themeColor="text1"/>
          <w:sz w:val="24"/>
          <w:szCs w:val="24"/>
        </w:rPr>
        <w:tab/>
        <w:t xml:space="preserve">C. challenge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D. chance </w:t>
      </w:r>
      <w:r w:rsidRPr="006B5C64">
        <w:rPr>
          <w:rFonts w:ascii="Times New Roman" w:hAnsi="Times New Roman" w:cs="Times New Roman"/>
          <w:color w:val="000000" w:themeColor="text1"/>
          <w:sz w:val="24"/>
          <w:szCs w:val="24"/>
        </w:rPr>
        <w:tab/>
        <w:t xml:space="preserve"> </w:t>
      </w:r>
    </w:p>
    <w:p w14:paraId="770C4F7E" w14:textId="77777777" w:rsidR="007E3E14" w:rsidRPr="00C02CED" w:rsidRDefault="007E3E14" w:rsidP="007E3E14">
      <w:pPr>
        <w:spacing w:line="259" w:lineRule="auto"/>
        <w:ind w:left="-5"/>
        <w:rPr>
          <w:rFonts w:ascii="Times New Roman" w:hAnsi="Times New Roman" w:cs="Times New Roman"/>
          <w:b/>
          <w:bCs/>
          <w:color w:val="000000" w:themeColor="text1"/>
          <w:sz w:val="24"/>
          <w:szCs w:val="24"/>
        </w:rPr>
      </w:pPr>
      <w:r w:rsidRPr="00C02CED">
        <w:rPr>
          <w:rFonts w:ascii="Times New Roman" w:hAnsi="Times New Roman" w:cs="Times New Roman"/>
          <w:b/>
          <w:bCs/>
          <w:color w:val="000000" w:themeColor="text1"/>
          <w:sz w:val="24"/>
          <w:szCs w:val="24"/>
        </w:rPr>
        <w:t xml:space="preserve">Choose the word that has a different stress pattern. </w:t>
      </w:r>
    </w:p>
    <w:p w14:paraId="2E529C05" w14:textId="77777777" w:rsidR="007E3E14" w:rsidRPr="006B5C64" w:rsidRDefault="007E3E14" w:rsidP="007E3E14">
      <w:pPr>
        <w:tabs>
          <w:tab w:val="center" w:pos="3366"/>
          <w:tab w:val="center" w:pos="4335"/>
          <w:tab w:val="center" w:pos="5590"/>
          <w:tab w:val="center" w:pos="6495"/>
          <w:tab w:val="center" w:pos="7646"/>
          <w:tab w:val="center" w:pos="8656"/>
        </w:tabs>
        <w:ind w:left="-1"/>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3. A. employee  </w:t>
      </w:r>
      <w:r w:rsidRPr="006B5C64">
        <w:rPr>
          <w:rFonts w:ascii="Times New Roman" w:hAnsi="Times New Roman" w:cs="Times New Roman"/>
          <w:color w:val="000000" w:themeColor="text1"/>
          <w:sz w:val="24"/>
          <w:szCs w:val="24"/>
        </w:rPr>
        <w:tab/>
        <w:t xml:space="preserve">B. vacancy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C. reference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D. politics </w:t>
      </w:r>
      <w:r w:rsidRPr="006B5C64">
        <w:rPr>
          <w:rFonts w:ascii="Times New Roman" w:hAnsi="Times New Roman" w:cs="Times New Roman"/>
          <w:color w:val="000000" w:themeColor="text1"/>
          <w:sz w:val="24"/>
          <w:szCs w:val="24"/>
        </w:rPr>
        <w:tab/>
        <w:t xml:space="preserve"> </w:t>
      </w:r>
    </w:p>
    <w:p w14:paraId="32384069" w14:textId="77777777" w:rsidR="007E3E14" w:rsidRPr="006B5C64" w:rsidRDefault="007E3E14" w:rsidP="007E3E14">
      <w:pPr>
        <w:tabs>
          <w:tab w:val="center" w:pos="3320"/>
          <w:tab w:val="center" w:pos="4335"/>
          <w:tab w:val="center" w:pos="5539"/>
          <w:tab w:val="center" w:pos="6495"/>
          <w:tab w:val="center" w:pos="7795"/>
          <w:tab w:val="center" w:pos="8656"/>
        </w:tabs>
        <w:ind w:left="-1"/>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4. A. response  </w:t>
      </w:r>
      <w:r w:rsidRPr="006B5C64">
        <w:rPr>
          <w:rFonts w:ascii="Times New Roman" w:hAnsi="Times New Roman" w:cs="Times New Roman"/>
          <w:color w:val="000000" w:themeColor="text1"/>
          <w:sz w:val="24"/>
          <w:szCs w:val="24"/>
        </w:rPr>
        <w:tab/>
        <w:t xml:space="preserve">B. college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C. instance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D. household </w:t>
      </w:r>
      <w:r w:rsidRPr="006B5C64">
        <w:rPr>
          <w:rFonts w:ascii="Times New Roman" w:hAnsi="Times New Roman" w:cs="Times New Roman"/>
          <w:color w:val="000000" w:themeColor="text1"/>
          <w:sz w:val="24"/>
          <w:szCs w:val="24"/>
        </w:rPr>
        <w:tab/>
        <w:t xml:space="preserve"> </w:t>
      </w:r>
    </w:p>
    <w:p w14:paraId="330BD8C2" w14:textId="77777777" w:rsidR="007E3E14" w:rsidRPr="006B5C64" w:rsidRDefault="007E3E14" w:rsidP="007E3E14">
      <w:pPr>
        <w:spacing w:line="259" w:lineRule="auto"/>
        <w:ind w:left="-5"/>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Choose the best answer to each of the following questions or do as directed.  </w:t>
      </w:r>
    </w:p>
    <w:p w14:paraId="6887516E" w14:textId="77777777" w:rsidR="007E3E14" w:rsidRPr="006B5C64" w:rsidRDefault="007E3E14" w:rsidP="007E3E14">
      <w:pPr>
        <w:spacing w:line="259" w:lineRule="auto"/>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5. Jane suggests going to the cinema and she asks Susan. </w:t>
      </w:r>
    </w:p>
    <w:p w14:paraId="2A4BE9B0" w14:textId="77777777" w:rsidR="007E3E14" w:rsidRPr="006B5C64" w:rsidRDefault="007E3E14" w:rsidP="007E3E14">
      <w:pPr>
        <w:tabs>
          <w:tab w:val="center" w:pos="4224"/>
          <w:tab w:val="center" w:pos="8656"/>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 Jane: “Do you feel like going to the cinema this evening?” - Susan: “______.”  </w:t>
      </w:r>
      <w:r w:rsidRPr="006B5C64">
        <w:rPr>
          <w:rFonts w:ascii="Times New Roman" w:hAnsi="Times New Roman" w:cs="Times New Roman"/>
          <w:color w:val="000000" w:themeColor="text1"/>
          <w:sz w:val="24"/>
          <w:szCs w:val="24"/>
        </w:rPr>
        <w:tab/>
        <w:t xml:space="preserve"> </w:t>
      </w:r>
    </w:p>
    <w:p w14:paraId="3D50E106" w14:textId="77777777" w:rsidR="007E3E14" w:rsidRPr="006B5C64" w:rsidRDefault="007E3E14" w:rsidP="007E3E14">
      <w:pPr>
        <w:ind w:left="-1" w:firstLine="283"/>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A. You’re welcome </w:t>
      </w:r>
      <w:r w:rsidRPr="006B5C64">
        <w:rPr>
          <w:rFonts w:ascii="Times New Roman" w:hAnsi="Times New Roman" w:cs="Times New Roman"/>
          <w:color w:val="000000" w:themeColor="text1"/>
          <w:sz w:val="24"/>
          <w:szCs w:val="24"/>
        </w:rPr>
        <w:tab/>
        <w:t xml:space="preserve">B. That would be great </w:t>
      </w:r>
      <w:r w:rsidRPr="006B5C64">
        <w:rPr>
          <w:rFonts w:ascii="Times New Roman" w:hAnsi="Times New Roman" w:cs="Times New Roman"/>
          <w:color w:val="000000" w:themeColor="text1"/>
          <w:sz w:val="24"/>
          <w:szCs w:val="24"/>
        </w:rPr>
        <w:tab/>
        <w:t xml:space="preserve">C. I feel very bored </w:t>
      </w:r>
      <w:r w:rsidRPr="006B5C64">
        <w:rPr>
          <w:rFonts w:ascii="Times New Roman" w:hAnsi="Times New Roman" w:cs="Times New Roman"/>
          <w:color w:val="000000" w:themeColor="text1"/>
          <w:sz w:val="24"/>
          <w:szCs w:val="24"/>
        </w:rPr>
        <w:tab/>
        <w:t xml:space="preserve">D. I don't agree, I'm afraid Question 6. I asked him whose car ______ the previous day.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 </w:t>
      </w:r>
    </w:p>
    <w:p w14:paraId="62D58615" w14:textId="77777777" w:rsidR="007E3E14" w:rsidRPr="006B5C64" w:rsidRDefault="007E3E14" w:rsidP="007E3E14">
      <w:pPr>
        <w:tabs>
          <w:tab w:val="center" w:pos="1178"/>
          <w:tab w:val="center" w:pos="3495"/>
          <w:tab w:val="center" w:pos="5689"/>
          <w:tab w:val="center" w:pos="8156"/>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he had borrowed </w:t>
      </w:r>
      <w:r w:rsidRPr="006B5C64">
        <w:rPr>
          <w:rFonts w:ascii="Times New Roman" w:hAnsi="Times New Roman" w:cs="Times New Roman"/>
          <w:color w:val="000000" w:themeColor="text1"/>
          <w:sz w:val="24"/>
          <w:szCs w:val="24"/>
        </w:rPr>
        <w:tab/>
        <w:t xml:space="preserve">B. had he borrowed </w:t>
      </w:r>
      <w:r w:rsidRPr="006B5C64">
        <w:rPr>
          <w:rFonts w:ascii="Times New Roman" w:hAnsi="Times New Roman" w:cs="Times New Roman"/>
          <w:color w:val="000000" w:themeColor="text1"/>
          <w:sz w:val="24"/>
          <w:szCs w:val="24"/>
        </w:rPr>
        <w:tab/>
        <w:t xml:space="preserve">C. did he borrow </w:t>
      </w:r>
      <w:r w:rsidRPr="006B5C64">
        <w:rPr>
          <w:rFonts w:ascii="Times New Roman" w:hAnsi="Times New Roman" w:cs="Times New Roman"/>
          <w:color w:val="000000" w:themeColor="text1"/>
          <w:sz w:val="24"/>
          <w:szCs w:val="24"/>
        </w:rPr>
        <w:tab/>
        <w:t xml:space="preserve">D. he would borrow </w:t>
      </w:r>
    </w:p>
    <w:p w14:paraId="3485CAD7" w14:textId="77777777" w:rsidR="007E3E14" w:rsidRPr="006B5C64"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7. Lisa wants to borrow Mike’s bike. - Lisa: “Is it all right if I use your bike?” - Mike: “______.” </w:t>
      </w:r>
    </w:p>
    <w:p w14:paraId="0BC37393" w14:textId="77777777" w:rsidR="007E3E14" w:rsidRPr="006B5C64" w:rsidRDefault="007E3E14" w:rsidP="007E3E14">
      <w:pPr>
        <w:ind w:left="-1" w:right="442" w:firstLine="283"/>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A. Go straight ahead </w:t>
      </w:r>
      <w:r w:rsidRPr="006B5C64">
        <w:rPr>
          <w:rFonts w:ascii="Times New Roman" w:hAnsi="Times New Roman" w:cs="Times New Roman"/>
          <w:color w:val="000000" w:themeColor="text1"/>
          <w:sz w:val="24"/>
          <w:szCs w:val="24"/>
        </w:rPr>
        <w:tab/>
        <w:t xml:space="preserve">B. Sure, go ahead </w:t>
      </w:r>
      <w:r w:rsidRPr="006B5C64">
        <w:rPr>
          <w:rFonts w:ascii="Times New Roman" w:hAnsi="Times New Roman" w:cs="Times New Roman"/>
          <w:color w:val="000000" w:themeColor="text1"/>
          <w:sz w:val="24"/>
          <w:szCs w:val="24"/>
        </w:rPr>
        <w:tab/>
        <w:t xml:space="preserve">C. Sorry, I’m busy </w:t>
      </w:r>
      <w:r w:rsidRPr="006B5C64">
        <w:rPr>
          <w:rFonts w:ascii="Times New Roman" w:hAnsi="Times New Roman" w:cs="Times New Roman"/>
          <w:color w:val="000000" w:themeColor="text1"/>
          <w:sz w:val="24"/>
          <w:szCs w:val="24"/>
        </w:rPr>
        <w:tab/>
        <w:t xml:space="preserve">D. Best wishes  Question 8. Mum is always busy ______ her work in the laboratory.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 </w:t>
      </w:r>
    </w:p>
    <w:p w14:paraId="64357D3B" w14:textId="77777777" w:rsidR="007E3E14" w:rsidRPr="006B5C64" w:rsidRDefault="007E3E14" w:rsidP="007E3E14">
      <w:pPr>
        <w:tabs>
          <w:tab w:val="center" w:pos="613"/>
          <w:tab w:val="center" w:pos="2853"/>
          <w:tab w:val="center" w:pos="5153"/>
          <w:tab w:val="center" w:pos="7500"/>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with </w:t>
      </w:r>
      <w:r w:rsidRPr="006B5C64">
        <w:rPr>
          <w:rFonts w:ascii="Times New Roman" w:hAnsi="Times New Roman" w:cs="Times New Roman"/>
          <w:color w:val="000000" w:themeColor="text1"/>
          <w:sz w:val="24"/>
          <w:szCs w:val="24"/>
        </w:rPr>
        <w:tab/>
        <w:t xml:space="preserve">B. on </w:t>
      </w:r>
      <w:r w:rsidRPr="006B5C64">
        <w:rPr>
          <w:rFonts w:ascii="Times New Roman" w:hAnsi="Times New Roman" w:cs="Times New Roman"/>
          <w:color w:val="000000" w:themeColor="text1"/>
          <w:sz w:val="24"/>
          <w:szCs w:val="24"/>
        </w:rPr>
        <w:tab/>
        <w:t xml:space="preserve">C. in </w:t>
      </w:r>
      <w:r w:rsidRPr="006B5C64">
        <w:rPr>
          <w:rFonts w:ascii="Times New Roman" w:hAnsi="Times New Roman" w:cs="Times New Roman"/>
          <w:color w:val="000000" w:themeColor="text1"/>
          <w:sz w:val="24"/>
          <w:szCs w:val="24"/>
        </w:rPr>
        <w:tab/>
        <w:t xml:space="preserve">D. of  </w:t>
      </w:r>
    </w:p>
    <w:p w14:paraId="73122E6D" w14:textId="77777777" w:rsidR="007E3E14" w:rsidRPr="006B5C64" w:rsidRDefault="007E3E14" w:rsidP="007E3E14">
      <w:pPr>
        <w:tabs>
          <w:tab w:val="center" w:pos="7935"/>
        </w:tabs>
        <w:ind w:left="-1"/>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9. Many people have objected to the use of animals in ______ experiments. </w:t>
      </w:r>
      <w:r w:rsidRPr="006B5C64">
        <w:rPr>
          <w:rFonts w:ascii="Times New Roman" w:hAnsi="Times New Roman" w:cs="Times New Roman"/>
          <w:color w:val="000000" w:themeColor="text1"/>
          <w:sz w:val="24"/>
          <w:szCs w:val="24"/>
        </w:rPr>
        <w:tab/>
        <w:t xml:space="preserve"> </w:t>
      </w:r>
    </w:p>
    <w:p w14:paraId="1B8BFE51" w14:textId="77777777" w:rsidR="007E3E14" w:rsidRPr="006B5C64" w:rsidRDefault="007E3E14" w:rsidP="007E3E14">
      <w:pPr>
        <w:tabs>
          <w:tab w:val="center" w:pos="738"/>
          <w:tab w:val="center" w:pos="3099"/>
          <w:tab w:val="center" w:pos="5460"/>
          <w:tab w:val="center" w:pos="7940"/>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science  </w:t>
      </w:r>
      <w:r w:rsidRPr="006B5C64">
        <w:rPr>
          <w:rFonts w:ascii="Times New Roman" w:hAnsi="Times New Roman" w:cs="Times New Roman"/>
          <w:color w:val="000000" w:themeColor="text1"/>
          <w:sz w:val="24"/>
          <w:szCs w:val="24"/>
        </w:rPr>
        <w:tab/>
        <w:t xml:space="preserve">B. scientist </w:t>
      </w:r>
      <w:r w:rsidRPr="006B5C64">
        <w:rPr>
          <w:rFonts w:ascii="Times New Roman" w:hAnsi="Times New Roman" w:cs="Times New Roman"/>
          <w:color w:val="000000" w:themeColor="text1"/>
          <w:sz w:val="24"/>
          <w:szCs w:val="24"/>
        </w:rPr>
        <w:tab/>
        <w:t xml:space="preserve">C. scientific  </w:t>
      </w:r>
      <w:r w:rsidRPr="006B5C64">
        <w:rPr>
          <w:rFonts w:ascii="Times New Roman" w:hAnsi="Times New Roman" w:cs="Times New Roman"/>
          <w:color w:val="000000" w:themeColor="text1"/>
          <w:sz w:val="24"/>
          <w:szCs w:val="24"/>
        </w:rPr>
        <w:tab/>
        <w:t xml:space="preserve">D. scientifically </w:t>
      </w:r>
    </w:p>
    <w:p w14:paraId="64A8207F" w14:textId="77777777" w:rsidR="007E3E14" w:rsidRPr="006B5C64" w:rsidRDefault="007E3E14" w:rsidP="007E3E14">
      <w:pPr>
        <w:tabs>
          <w:tab w:val="center" w:pos="7215"/>
          <w:tab w:val="center" w:pos="7935"/>
        </w:tabs>
        <w:ind w:left="-1"/>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10. His ______ research has proved that he is a promising student. </w:t>
      </w:r>
      <w:r w:rsidRPr="006B5C64">
        <w:rPr>
          <w:rFonts w:ascii="Times New Roman" w:hAnsi="Times New Roman" w:cs="Times New Roman"/>
          <w:color w:val="000000" w:themeColor="text1"/>
          <w:sz w:val="24"/>
          <w:szCs w:val="24"/>
        </w:rPr>
        <w:tab/>
        <w:t xml:space="preserve"> </w:t>
      </w:r>
      <w:r w:rsidRPr="006B5C64">
        <w:rPr>
          <w:rFonts w:ascii="Times New Roman" w:hAnsi="Times New Roman" w:cs="Times New Roman"/>
          <w:color w:val="000000" w:themeColor="text1"/>
          <w:sz w:val="24"/>
          <w:szCs w:val="24"/>
        </w:rPr>
        <w:tab/>
        <w:t xml:space="preserve"> </w:t>
      </w:r>
    </w:p>
    <w:p w14:paraId="20F39562" w14:textId="77777777" w:rsidR="007E3E14" w:rsidRPr="006B5C64" w:rsidRDefault="007E3E14" w:rsidP="007E3E14">
      <w:pPr>
        <w:tabs>
          <w:tab w:val="center" w:pos="769"/>
          <w:tab w:val="center" w:pos="3110"/>
          <w:tab w:val="center" w:pos="5561"/>
          <w:tab w:val="center" w:pos="7997"/>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careless </w:t>
      </w:r>
      <w:r w:rsidRPr="006B5C64">
        <w:rPr>
          <w:rFonts w:ascii="Times New Roman" w:hAnsi="Times New Roman" w:cs="Times New Roman"/>
          <w:color w:val="000000" w:themeColor="text1"/>
          <w:sz w:val="24"/>
          <w:szCs w:val="24"/>
        </w:rPr>
        <w:tab/>
        <w:t xml:space="preserve">B. wasteful </w:t>
      </w:r>
      <w:r w:rsidRPr="006B5C64">
        <w:rPr>
          <w:rFonts w:ascii="Times New Roman" w:hAnsi="Times New Roman" w:cs="Times New Roman"/>
          <w:color w:val="000000" w:themeColor="text1"/>
          <w:sz w:val="24"/>
          <w:szCs w:val="24"/>
        </w:rPr>
        <w:tab/>
        <w:t xml:space="preserve">C. methodical </w:t>
      </w:r>
      <w:r w:rsidRPr="006B5C64">
        <w:rPr>
          <w:rFonts w:ascii="Times New Roman" w:hAnsi="Times New Roman" w:cs="Times New Roman"/>
          <w:color w:val="000000" w:themeColor="text1"/>
          <w:sz w:val="24"/>
          <w:szCs w:val="24"/>
        </w:rPr>
        <w:tab/>
        <w:t xml:space="preserve">D. hard-working </w:t>
      </w:r>
    </w:p>
    <w:p w14:paraId="3BB6A3FF" w14:textId="77777777" w:rsidR="007E3E14" w:rsidRPr="006B5C64"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11. Since ______ college, I have heard nothing from him.  </w:t>
      </w:r>
    </w:p>
    <w:p w14:paraId="68BE4DD8" w14:textId="77777777" w:rsidR="007E3E14" w:rsidRPr="006B5C64" w:rsidRDefault="007E3E14" w:rsidP="007E3E14">
      <w:pPr>
        <w:tabs>
          <w:tab w:val="center" w:pos="892"/>
          <w:tab w:val="center" w:pos="3032"/>
          <w:tab w:val="center" w:pos="5539"/>
          <w:tab w:val="center" w:pos="7895"/>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he had left  </w:t>
      </w:r>
      <w:r w:rsidRPr="006B5C64">
        <w:rPr>
          <w:rFonts w:ascii="Times New Roman" w:hAnsi="Times New Roman" w:cs="Times New Roman"/>
          <w:color w:val="000000" w:themeColor="text1"/>
          <w:sz w:val="24"/>
          <w:szCs w:val="24"/>
        </w:rPr>
        <w:tab/>
        <w:t xml:space="preserve">B. he left </w:t>
      </w:r>
      <w:r w:rsidRPr="006B5C64">
        <w:rPr>
          <w:rFonts w:ascii="Times New Roman" w:hAnsi="Times New Roman" w:cs="Times New Roman"/>
          <w:color w:val="000000" w:themeColor="text1"/>
          <w:sz w:val="24"/>
          <w:szCs w:val="24"/>
        </w:rPr>
        <w:tab/>
        <w:t xml:space="preserve">C. he has left </w:t>
      </w:r>
      <w:r w:rsidRPr="006B5C64">
        <w:rPr>
          <w:rFonts w:ascii="Times New Roman" w:hAnsi="Times New Roman" w:cs="Times New Roman"/>
          <w:color w:val="000000" w:themeColor="text1"/>
          <w:sz w:val="24"/>
          <w:szCs w:val="24"/>
        </w:rPr>
        <w:tab/>
        <w:t xml:space="preserve">D. he was left </w:t>
      </w:r>
    </w:p>
    <w:p w14:paraId="67BD39FF" w14:textId="77777777" w:rsidR="007E3E14" w:rsidRPr="006B5C64"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12. Universities send letters of ______ to successful candidates by post. </w:t>
      </w:r>
    </w:p>
    <w:p w14:paraId="6166E65E" w14:textId="77777777" w:rsidR="007E3E14" w:rsidRPr="006B5C64" w:rsidRDefault="007E3E14" w:rsidP="007E3E14">
      <w:pPr>
        <w:tabs>
          <w:tab w:val="center" w:pos="703"/>
          <w:tab w:val="center" w:pos="3211"/>
          <w:tab w:val="center" w:pos="5541"/>
          <w:tab w:val="center" w:pos="7914"/>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accept </w:t>
      </w:r>
      <w:r w:rsidRPr="006B5C64">
        <w:rPr>
          <w:rFonts w:ascii="Times New Roman" w:hAnsi="Times New Roman" w:cs="Times New Roman"/>
          <w:color w:val="000000" w:themeColor="text1"/>
          <w:sz w:val="24"/>
          <w:szCs w:val="24"/>
        </w:rPr>
        <w:tab/>
        <w:t xml:space="preserve">B. acceptable </w:t>
      </w:r>
      <w:r w:rsidRPr="006B5C64">
        <w:rPr>
          <w:rFonts w:ascii="Times New Roman" w:hAnsi="Times New Roman" w:cs="Times New Roman"/>
          <w:color w:val="000000" w:themeColor="text1"/>
          <w:sz w:val="24"/>
          <w:szCs w:val="24"/>
        </w:rPr>
        <w:tab/>
        <w:t xml:space="preserve">C. acceptably </w:t>
      </w:r>
      <w:r w:rsidRPr="006B5C64">
        <w:rPr>
          <w:rFonts w:ascii="Times New Roman" w:hAnsi="Times New Roman" w:cs="Times New Roman"/>
          <w:color w:val="000000" w:themeColor="text1"/>
          <w:sz w:val="24"/>
          <w:szCs w:val="24"/>
        </w:rPr>
        <w:tab/>
        <w:t xml:space="preserve">D. acceptance </w:t>
      </w:r>
    </w:p>
    <w:p w14:paraId="43A09238" w14:textId="77777777" w:rsidR="007E3E14" w:rsidRPr="006B5C64"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13. The police stopped Willis as he ______ to the railway station. </w:t>
      </w:r>
    </w:p>
    <w:p w14:paraId="021641AB" w14:textId="77777777" w:rsidR="007E3E14" w:rsidRPr="006B5C64" w:rsidRDefault="007E3E14" w:rsidP="007E3E14">
      <w:pPr>
        <w:tabs>
          <w:tab w:val="center" w:pos="678"/>
          <w:tab w:val="center" w:pos="3139"/>
          <w:tab w:val="center" w:pos="5581"/>
          <w:tab w:val="center" w:pos="7869"/>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drives  </w:t>
      </w:r>
      <w:r w:rsidRPr="006B5C64">
        <w:rPr>
          <w:rFonts w:ascii="Times New Roman" w:hAnsi="Times New Roman" w:cs="Times New Roman"/>
          <w:color w:val="000000" w:themeColor="text1"/>
          <w:sz w:val="24"/>
          <w:szCs w:val="24"/>
        </w:rPr>
        <w:tab/>
        <w:t xml:space="preserve">B. is driving </w:t>
      </w:r>
      <w:r w:rsidRPr="006B5C64">
        <w:rPr>
          <w:rFonts w:ascii="Times New Roman" w:hAnsi="Times New Roman" w:cs="Times New Roman"/>
          <w:color w:val="000000" w:themeColor="text1"/>
          <w:sz w:val="24"/>
          <w:szCs w:val="24"/>
        </w:rPr>
        <w:tab/>
        <w:t xml:space="preserve">C. was driving </w:t>
      </w:r>
      <w:r w:rsidRPr="006B5C64">
        <w:rPr>
          <w:rFonts w:ascii="Times New Roman" w:hAnsi="Times New Roman" w:cs="Times New Roman"/>
          <w:color w:val="000000" w:themeColor="text1"/>
          <w:sz w:val="24"/>
          <w:szCs w:val="24"/>
        </w:rPr>
        <w:tab/>
        <w:t xml:space="preserve">D. has driven </w:t>
      </w:r>
    </w:p>
    <w:p w14:paraId="2AE1F000" w14:textId="77777777" w:rsidR="007E3E14" w:rsidRPr="006B5C64"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14. We haven’t seen Jeff for a long time. Let’s _______ him a visit soon. </w:t>
      </w:r>
    </w:p>
    <w:p w14:paraId="38C0F04B" w14:textId="77777777" w:rsidR="007E3E14" w:rsidRPr="006B5C64" w:rsidRDefault="007E3E14" w:rsidP="007E3E14">
      <w:pPr>
        <w:tabs>
          <w:tab w:val="center" w:pos="527"/>
          <w:tab w:val="center" w:pos="2981"/>
          <w:tab w:val="center" w:pos="5239"/>
          <w:tab w:val="center" w:pos="7610"/>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do </w:t>
      </w:r>
      <w:r w:rsidRPr="006B5C64">
        <w:rPr>
          <w:rFonts w:ascii="Times New Roman" w:hAnsi="Times New Roman" w:cs="Times New Roman"/>
          <w:color w:val="000000" w:themeColor="text1"/>
          <w:sz w:val="24"/>
          <w:szCs w:val="24"/>
        </w:rPr>
        <w:tab/>
        <w:t xml:space="preserve">B. make </w:t>
      </w:r>
      <w:r w:rsidRPr="006B5C64">
        <w:rPr>
          <w:rFonts w:ascii="Times New Roman" w:hAnsi="Times New Roman" w:cs="Times New Roman"/>
          <w:color w:val="000000" w:themeColor="text1"/>
          <w:sz w:val="24"/>
          <w:szCs w:val="24"/>
        </w:rPr>
        <w:tab/>
        <w:t xml:space="preserve">C. pay </w:t>
      </w:r>
      <w:r w:rsidRPr="006B5C64">
        <w:rPr>
          <w:rFonts w:ascii="Times New Roman" w:hAnsi="Times New Roman" w:cs="Times New Roman"/>
          <w:color w:val="000000" w:themeColor="text1"/>
          <w:sz w:val="24"/>
          <w:szCs w:val="24"/>
        </w:rPr>
        <w:tab/>
        <w:t xml:space="preserve">D. pass </w:t>
      </w:r>
    </w:p>
    <w:p w14:paraId="5CCF31E1" w14:textId="77777777" w:rsidR="007E3E14" w:rsidRPr="006B5C64" w:rsidRDefault="007E3E14" w:rsidP="007E3E14">
      <w:pPr>
        <w:tabs>
          <w:tab w:val="center" w:pos="9376"/>
        </w:tabs>
        <w:ind w:left="-1"/>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15. Being well-dressed and punctual can help you create a good ______ on your interviewer. </w:t>
      </w:r>
      <w:r w:rsidRPr="006B5C64">
        <w:rPr>
          <w:rFonts w:ascii="Times New Roman" w:hAnsi="Times New Roman" w:cs="Times New Roman"/>
          <w:color w:val="000000" w:themeColor="text1"/>
          <w:sz w:val="24"/>
          <w:szCs w:val="24"/>
        </w:rPr>
        <w:tab/>
        <w:t xml:space="preserve"> </w:t>
      </w:r>
    </w:p>
    <w:p w14:paraId="13B96D44" w14:textId="77777777" w:rsidR="007E3E14" w:rsidRPr="006B5C64" w:rsidRDefault="007E3E14" w:rsidP="007E3E14">
      <w:pPr>
        <w:tabs>
          <w:tab w:val="center" w:pos="898"/>
          <w:tab w:val="center" w:pos="3314"/>
          <w:tab w:val="center" w:pos="5618"/>
          <w:tab w:val="center" w:pos="7791"/>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impression  </w:t>
      </w:r>
      <w:r w:rsidRPr="006B5C64">
        <w:rPr>
          <w:rFonts w:ascii="Times New Roman" w:hAnsi="Times New Roman" w:cs="Times New Roman"/>
          <w:color w:val="000000" w:themeColor="text1"/>
          <w:sz w:val="24"/>
          <w:szCs w:val="24"/>
        </w:rPr>
        <w:tab/>
        <w:t xml:space="preserve">B. effectiveness </w:t>
      </w:r>
      <w:r w:rsidRPr="006B5C64">
        <w:rPr>
          <w:rFonts w:ascii="Times New Roman" w:hAnsi="Times New Roman" w:cs="Times New Roman"/>
          <w:color w:val="000000" w:themeColor="text1"/>
          <w:sz w:val="24"/>
          <w:szCs w:val="24"/>
        </w:rPr>
        <w:tab/>
        <w:t xml:space="preserve">C. employment  </w:t>
      </w:r>
      <w:r w:rsidRPr="006B5C64">
        <w:rPr>
          <w:rFonts w:ascii="Times New Roman" w:hAnsi="Times New Roman" w:cs="Times New Roman"/>
          <w:color w:val="000000" w:themeColor="text1"/>
          <w:sz w:val="24"/>
          <w:szCs w:val="24"/>
        </w:rPr>
        <w:tab/>
        <w:t xml:space="preserve">D. pressure  </w:t>
      </w:r>
    </w:p>
    <w:p w14:paraId="4BA18C17" w14:textId="77777777" w:rsidR="007E3E14" w:rsidRPr="006B5C64"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16. Only one of our gifted students ______ to participate in the final competition.    </w:t>
      </w:r>
    </w:p>
    <w:p w14:paraId="0F8825A6" w14:textId="77777777" w:rsidR="007E3E14" w:rsidRPr="006B5C64" w:rsidRDefault="007E3E14" w:rsidP="007E3E14">
      <w:pPr>
        <w:tabs>
          <w:tab w:val="center" w:pos="1008"/>
          <w:tab w:val="center" w:pos="3493"/>
          <w:tab w:val="center" w:pos="5631"/>
          <w:tab w:val="center" w:pos="8211"/>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was choosing </w:t>
      </w:r>
      <w:r w:rsidRPr="006B5C64">
        <w:rPr>
          <w:rFonts w:ascii="Times New Roman" w:hAnsi="Times New Roman" w:cs="Times New Roman"/>
          <w:color w:val="000000" w:themeColor="text1"/>
          <w:sz w:val="24"/>
          <w:szCs w:val="24"/>
        </w:rPr>
        <w:tab/>
        <w:t xml:space="preserve">B. has been chosen </w:t>
      </w:r>
      <w:r w:rsidRPr="006B5C64">
        <w:rPr>
          <w:rFonts w:ascii="Times New Roman" w:hAnsi="Times New Roman" w:cs="Times New Roman"/>
          <w:color w:val="000000" w:themeColor="text1"/>
          <w:sz w:val="24"/>
          <w:szCs w:val="24"/>
        </w:rPr>
        <w:tab/>
        <w:t xml:space="preserve">C. were chosen </w:t>
      </w:r>
      <w:r w:rsidRPr="006B5C64">
        <w:rPr>
          <w:rFonts w:ascii="Times New Roman" w:hAnsi="Times New Roman" w:cs="Times New Roman"/>
          <w:color w:val="000000" w:themeColor="text1"/>
          <w:sz w:val="24"/>
          <w:szCs w:val="24"/>
        </w:rPr>
        <w:tab/>
        <w:t xml:space="preserve">D. have been chosen </w:t>
      </w:r>
    </w:p>
    <w:p w14:paraId="75191C3B" w14:textId="77777777" w:rsidR="007E3E14" w:rsidRPr="006B5C64"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17. This is ______ first time I have eaten the eel soup.  </w:t>
      </w:r>
    </w:p>
    <w:p w14:paraId="5F5CF5D9" w14:textId="77777777" w:rsidR="007E3E14" w:rsidRPr="006B5C64" w:rsidRDefault="007E3E14" w:rsidP="007E3E14">
      <w:pPr>
        <w:tabs>
          <w:tab w:val="center" w:pos="489"/>
          <w:tab w:val="center" w:pos="2795"/>
          <w:tab w:val="center" w:pos="5222"/>
          <w:tab w:val="center" w:pos="7522"/>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Ø  </w:t>
      </w:r>
      <w:r w:rsidRPr="006B5C64">
        <w:rPr>
          <w:rFonts w:ascii="Times New Roman" w:hAnsi="Times New Roman" w:cs="Times New Roman"/>
          <w:color w:val="000000" w:themeColor="text1"/>
          <w:sz w:val="24"/>
          <w:szCs w:val="24"/>
        </w:rPr>
        <w:tab/>
        <w:t xml:space="preserve">B. a </w:t>
      </w:r>
      <w:r w:rsidRPr="006B5C64">
        <w:rPr>
          <w:rFonts w:ascii="Times New Roman" w:hAnsi="Times New Roman" w:cs="Times New Roman"/>
          <w:color w:val="000000" w:themeColor="text1"/>
          <w:sz w:val="24"/>
          <w:szCs w:val="24"/>
        </w:rPr>
        <w:tab/>
        <w:t xml:space="preserve">C. the </w:t>
      </w:r>
      <w:r w:rsidRPr="006B5C64">
        <w:rPr>
          <w:rFonts w:ascii="Times New Roman" w:hAnsi="Times New Roman" w:cs="Times New Roman"/>
          <w:color w:val="000000" w:themeColor="text1"/>
          <w:sz w:val="24"/>
          <w:szCs w:val="24"/>
        </w:rPr>
        <w:tab/>
        <w:t xml:space="preserve">D. an </w:t>
      </w:r>
    </w:p>
    <w:p w14:paraId="0C506DC3" w14:textId="77777777" w:rsidR="007E3E14" w:rsidRPr="006B5C64"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18. “Could you turn off the stove? The meat ______ for at least thirty minutes.”  </w:t>
      </w:r>
    </w:p>
    <w:p w14:paraId="048F82D9" w14:textId="77777777" w:rsidR="007E3E14" w:rsidRPr="006B5C64" w:rsidRDefault="007E3E14" w:rsidP="007E3E14">
      <w:pPr>
        <w:tabs>
          <w:tab w:val="center" w:pos="681"/>
          <w:tab w:val="center" w:pos="3234"/>
          <w:tab w:val="center" w:pos="5462"/>
          <w:tab w:val="center" w:pos="8141"/>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boiled </w:t>
      </w:r>
      <w:r w:rsidRPr="006B5C64">
        <w:rPr>
          <w:rFonts w:ascii="Times New Roman" w:hAnsi="Times New Roman" w:cs="Times New Roman"/>
          <w:color w:val="000000" w:themeColor="text1"/>
          <w:sz w:val="24"/>
          <w:szCs w:val="24"/>
        </w:rPr>
        <w:tab/>
        <w:t xml:space="preserve">B. was boiling </w:t>
      </w:r>
      <w:r w:rsidRPr="006B5C64">
        <w:rPr>
          <w:rFonts w:ascii="Times New Roman" w:hAnsi="Times New Roman" w:cs="Times New Roman"/>
          <w:color w:val="000000" w:themeColor="text1"/>
          <w:sz w:val="24"/>
          <w:szCs w:val="24"/>
        </w:rPr>
        <w:tab/>
        <w:t xml:space="preserve">C. is boiling </w:t>
      </w:r>
      <w:r w:rsidRPr="006B5C64">
        <w:rPr>
          <w:rFonts w:ascii="Times New Roman" w:hAnsi="Times New Roman" w:cs="Times New Roman"/>
          <w:color w:val="000000" w:themeColor="text1"/>
          <w:sz w:val="24"/>
          <w:szCs w:val="24"/>
        </w:rPr>
        <w:tab/>
        <w:t xml:space="preserve">D. has been boiling </w:t>
      </w:r>
    </w:p>
    <w:p w14:paraId="109B6A5E" w14:textId="77777777" w:rsidR="007E3E14" w:rsidRPr="006B5C64"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19. Education has been developed ______ parallel with modern industry and the mass media. </w:t>
      </w:r>
    </w:p>
    <w:p w14:paraId="354C6015" w14:textId="77777777" w:rsidR="007E3E14" w:rsidRPr="006B5C64" w:rsidRDefault="007E3E14" w:rsidP="007E3E14">
      <w:pPr>
        <w:tabs>
          <w:tab w:val="center" w:pos="528"/>
          <w:tab w:val="center" w:pos="2831"/>
          <w:tab w:val="center" w:pos="5196"/>
          <w:tab w:val="center" w:pos="7500"/>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on </w:t>
      </w:r>
      <w:r w:rsidRPr="006B5C64">
        <w:rPr>
          <w:rFonts w:ascii="Times New Roman" w:hAnsi="Times New Roman" w:cs="Times New Roman"/>
          <w:color w:val="000000" w:themeColor="text1"/>
          <w:sz w:val="24"/>
          <w:szCs w:val="24"/>
        </w:rPr>
        <w:tab/>
        <w:t xml:space="preserve">B. in </w:t>
      </w:r>
      <w:r w:rsidRPr="006B5C64">
        <w:rPr>
          <w:rFonts w:ascii="Times New Roman" w:hAnsi="Times New Roman" w:cs="Times New Roman"/>
          <w:color w:val="000000" w:themeColor="text1"/>
          <w:sz w:val="24"/>
          <w:szCs w:val="24"/>
        </w:rPr>
        <w:tab/>
        <w:t xml:space="preserve">C. for </w:t>
      </w:r>
      <w:r w:rsidRPr="006B5C64">
        <w:rPr>
          <w:rFonts w:ascii="Times New Roman" w:hAnsi="Times New Roman" w:cs="Times New Roman"/>
          <w:color w:val="000000" w:themeColor="text1"/>
          <w:sz w:val="24"/>
          <w:szCs w:val="24"/>
        </w:rPr>
        <w:tab/>
        <w:t xml:space="preserve">D. of  </w:t>
      </w:r>
    </w:p>
    <w:p w14:paraId="4E0EC77E" w14:textId="77777777" w:rsidR="007E3E14" w:rsidRPr="006B5C64"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20. A survey was ______ to determine young people's points of view on contractual marriage.  </w:t>
      </w:r>
    </w:p>
    <w:p w14:paraId="2807F9A7" w14:textId="77777777" w:rsidR="007E3E14" w:rsidRPr="006B5C64" w:rsidRDefault="007E3E14" w:rsidP="007E3E14">
      <w:pPr>
        <w:tabs>
          <w:tab w:val="center" w:pos="604"/>
          <w:tab w:val="center" w:pos="3097"/>
          <w:tab w:val="center" w:pos="5482"/>
          <w:tab w:val="center" w:pos="7876"/>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sent  </w:t>
      </w:r>
      <w:r w:rsidRPr="006B5C64">
        <w:rPr>
          <w:rFonts w:ascii="Times New Roman" w:hAnsi="Times New Roman" w:cs="Times New Roman"/>
          <w:color w:val="000000" w:themeColor="text1"/>
          <w:sz w:val="24"/>
          <w:szCs w:val="24"/>
        </w:rPr>
        <w:tab/>
        <w:t xml:space="preserve">B. directed  </w:t>
      </w:r>
      <w:r w:rsidRPr="006B5C64">
        <w:rPr>
          <w:rFonts w:ascii="Times New Roman" w:hAnsi="Times New Roman" w:cs="Times New Roman"/>
          <w:color w:val="000000" w:themeColor="text1"/>
          <w:sz w:val="24"/>
          <w:szCs w:val="24"/>
        </w:rPr>
        <w:tab/>
        <w:t xml:space="preserve">C. managed  </w:t>
      </w:r>
      <w:r w:rsidRPr="006B5C64">
        <w:rPr>
          <w:rFonts w:ascii="Times New Roman" w:hAnsi="Times New Roman" w:cs="Times New Roman"/>
          <w:color w:val="000000" w:themeColor="text1"/>
          <w:sz w:val="24"/>
          <w:szCs w:val="24"/>
        </w:rPr>
        <w:tab/>
        <w:t xml:space="preserve">D. conducted  </w:t>
      </w:r>
    </w:p>
    <w:p w14:paraId="55013D14" w14:textId="77777777" w:rsidR="007E3E14" w:rsidRPr="006B5C64"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21. We were relieved that Gordon had arrived at the wedding ______ dressed.  </w:t>
      </w:r>
    </w:p>
    <w:p w14:paraId="2B91180F" w14:textId="77777777" w:rsidR="007E3E14" w:rsidRPr="006B5C64" w:rsidRDefault="007E3E14" w:rsidP="007E3E14">
      <w:pPr>
        <w:tabs>
          <w:tab w:val="center" w:pos="764"/>
          <w:tab w:val="center" w:pos="3175"/>
          <w:tab w:val="center" w:pos="5418"/>
          <w:tab w:val="center" w:pos="7763"/>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casually </w:t>
      </w:r>
      <w:r w:rsidRPr="006B5C64">
        <w:rPr>
          <w:rFonts w:ascii="Times New Roman" w:hAnsi="Times New Roman" w:cs="Times New Roman"/>
          <w:color w:val="000000" w:themeColor="text1"/>
          <w:sz w:val="24"/>
          <w:szCs w:val="24"/>
        </w:rPr>
        <w:tab/>
        <w:t xml:space="preserve">B. informally  </w:t>
      </w:r>
      <w:r w:rsidRPr="006B5C64">
        <w:rPr>
          <w:rFonts w:ascii="Times New Roman" w:hAnsi="Times New Roman" w:cs="Times New Roman"/>
          <w:color w:val="000000" w:themeColor="text1"/>
          <w:sz w:val="24"/>
          <w:szCs w:val="24"/>
        </w:rPr>
        <w:tab/>
        <w:t xml:space="preserve">C. suitably </w:t>
      </w:r>
      <w:r w:rsidRPr="006B5C64">
        <w:rPr>
          <w:rFonts w:ascii="Times New Roman" w:hAnsi="Times New Roman" w:cs="Times New Roman"/>
          <w:color w:val="000000" w:themeColor="text1"/>
          <w:sz w:val="24"/>
          <w:szCs w:val="24"/>
        </w:rPr>
        <w:tab/>
        <w:t xml:space="preserve">D. possibly  </w:t>
      </w:r>
    </w:p>
    <w:p w14:paraId="7854D196" w14:textId="77777777" w:rsidR="007E3E14" w:rsidRPr="006B5C64"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22. If John ______ the news every evening, he would know more about politics. </w:t>
      </w:r>
    </w:p>
    <w:p w14:paraId="68F95509" w14:textId="77777777" w:rsidR="007E3E14" w:rsidRPr="006B5C64" w:rsidRDefault="007E3E14" w:rsidP="007E3E14">
      <w:pPr>
        <w:tabs>
          <w:tab w:val="center" w:pos="981"/>
          <w:tab w:val="center" w:pos="3005"/>
          <w:tab w:val="center" w:pos="5450"/>
          <w:tab w:val="center" w:pos="7969"/>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lastRenderedPageBreak/>
        <w:tab/>
      </w:r>
      <w:r w:rsidRPr="006B5C64">
        <w:rPr>
          <w:rFonts w:ascii="Times New Roman" w:hAnsi="Times New Roman" w:cs="Times New Roman"/>
          <w:color w:val="000000" w:themeColor="text1"/>
          <w:sz w:val="24"/>
          <w:szCs w:val="24"/>
        </w:rPr>
        <w:t xml:space="preserve">A. had watched </w:t>
      </w:r>
      <w:r w:rsidRPr="006B5C64">
        <w:rPr>
          <w:rFonts w:ascii="Times New Roman" w:hAnsi="Times New Roman" w:cs="Times New Roman"/>
          <w:color w:val="000000" w:themeColor="text1"/>
          <w:sz w:val="24"/>
          <w:szCs w:val="24"/>
        </w:rPr>
        <w:tab/>
        <w:t xml:space="preserve">B. watch </w:t>
      </w:r>
      <w:r w:rsidRPr="006B5C64">
        <w:rPr>
          <w:rFonts w:ascii="Times New Roman" w:hAnsi="Times New Roman" w:cs="Times New Roman"/>
          <w:color w:val="000000" w:themeColor="text1"/>
          <w:sz w:val="24"/>
          <w:szCs w:val="24"/>
        </w:rPr>
        <w:tab/>
        <w:t xml:space="preserve">C. watched </w:t>
      </w:r>
      <w:r w:rsidRPr="006B5C64">
        <w:rPr>
          <w:rFonts w:ascii="Times New Roman" w:hAnsi="Times New Roman" w:cs="Times New Roman"/>
          <w:color w:val="000000" w:themeColor="text1"/>
          <w:sz w:val="24"/>
          <w:szCs w:val="24"/>
        </w:rPr>
        <w:tab/>
        <w:t xml:space="preserve">D. would watch </w:t>
      </w:r>
    </w:p>
    <w:p w14:paraId="404029B0" w14:textId="77777777" w:rsidR="007E3E14" w:rsidRPr="006B5C64"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23. Her sister applied for a teaching ______ at Bales University with great confidence.  </w:t>
      </w:r>
    </w:p>
    <w:p w14:paraId="788C2298" w14:textId="77777777" w:rsidR="007E3E14" w:rsidRPr="006B5C64" w:rsidRDefault="007E3E14" w:rsidP="007E3E14">
      <w:pPr>
        <w:tabs>
          <w:tab w:val="center" w:pos="632"/>
          <w:tab w:val="center" w:pos="3286"/>
          <w:tab w:val="center" w:pos="5351"/>
          <w:tab w:val="center" w:pos="7609"/>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work </w:t>
      </w:r>
      <w:r w:rsidRPr="006B5C64">
        <w:rPr>
          <w:rFonts w:ascii="Times New Roman" w:hAnsi="Times New Roman" w:cs="Times New Roman"/>
          <w:color w:val="000000" w:themeColor="text1"/>
          <w:sz w:val="24"/>
          <w:szCs w:val="24"/>
        </w:rPr>
        <w:tab/>
        <w:t xml:space="preserve">B. employment </w:t>
      </w:r>
      <w:r w:rsidRPr="006B5C64">
        <w:rPr>
          <w:rFonts w:ascii="Times New Roman" w:hAnsi="Times New Roman" w:cs="Times New Roman"/>
          <w:color w:val="000000" w:themeColor="text1"/>
          <w:sz w:val="24"/>
          <w:szCs w:val="24"/>
        </w:rPr>
        <w:tab/>
        <w:t xml:space="preserve">C. career </w:t>
      </w:r>
      <w:r w:rsidRPr="006B5C64">
        <w:rPr>
          <w:rFonts w:ascii="Times New Roman" w:hAnsi="Times New Roman" w:cs="Times New Roman"/>
          <w:color w:val="000000" w:themeColor="text1"/>
          <w:sz w:val="24"/>
          <w:szCs w:val="24"/>
        </w:rPr>
        <w:tab/>
        <w:t xml:space="preserve">D. post </w:t>
      </w:r>
    </w:p>
    <w:p w14:paraId="3318235F" w14:textId="77777777" w:rsidR="007E3E14" w:rsidRPr="000567AE" w:rsidRDefault="007E3E14" w:rsidP="007E3E14">
      <w:pPr>
        <w:spacing w:line="259" w:lineRule="auto"/>
        <w:ind w:left="9"/>
        <w:rPr>
          <w:rFonts w:ascii="Times New Roman" w:hAnsi="Times New Roman" w:cs="Times New Roman"/>
          <w:sz w:val="24"/>
          <w:szCs w:val="24"/>
        </w:rPr>
      </w:pPr>
      <w:r w:rsidRPr="000567AE">
        <w:rPr>
          <w:rFonts w:ascii="Times New Roman" w:hAnsi="Times New Roman" w:cs="Times New Roman"/>
          <w:sz w:val="24"/>
          <w:szCs w:val="24"/>
        </w:rPr>
        <w:t xml:space="preserve">Question 24. Choose the word CLOSEST in meaning to the underlined word. </w:t>
      </w:r>
    </w:p>
    <w:p w14:paraId="4011BA9E" w14:textId="77777777" w:rsidR="007E3E14" w:rsidRPr="000567AE" w:rsidRDefault="007E3E14" w:rsidP="007E3E14">
      <w:pPr>
        <w:ind w:left="1394"/>
        <w:rPr>
          <w:rFonts w:ascii="Times New Roman" w:hAnsi="Times New Roman" w:cs="Times New Roman"/>
          <w:sz w:val="24"/>
          <w:szCs w:val="24"/>
        </w:rPr>
      </w:pPr>
      <w:r w:rsidRPr="000567AE">
        <w:rPr>
          <w:rFonts w:ascii="Times New Roman" w:hAnsi="Times New Roman" w:cs="Times New Roman"/>
          <w:sz w:val="24"/>
          <w:szCs w:val="24"/>
        </w:rPr>
        <w:t xml:space="preserve">Whatever his </w:t>
      </w:r>
      <w:r w:rsidRPr="000567AE">
        <w:rPr>
          <w:rFonts w:ascii="Times New Roman" w:hAnsi="Times New Roman" w:cs="Times New Roman"/>
          <w:b/>
          <w:sz w:val="24"/>
          <w:szCs w:val="24"/>
          <w:u w:val="single" w:color="000000"/>
        </w:rPr>
        <w:t>shortcomings</w:t>
      </w:r>
      <w:r w:rsidRPr="000567AE">
        <w:rPr>
          <w:rFonts w:ascii="Times New Roman" w:hAnsi="Times New Roman" w:cs="Times New Roman"/>
          <w:sz w:val="24"/>
          <w:szCs w:val="24"/>
        </w:rPr>
        <w:t xml:space="preserve"> as a husband, he was a good father to his children. </w:t>
      </w:r>
    </w:p>
    <w:p w14:paraId="033127B4" w14:textId="77777777" w:rsidR="007E3E14" w:rsidRPr="006B5C64" w:rsidRDefault="007E3E14" w:rsidP="007E3E14">
      <w:pPr>
        <w:tabs>
          <w:tab w:val="center" w:pos="949"/>
          <w:tab w:val="center" w:pos="3153"/>
          <w:tab w:val="center" w:pos="5701"/>
          <w:tab w:val="center" w:pos="7842"/>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weaknesses </w:t>
      </w:r>
      <w:r w:rsidRPr="006B5C64">
        <w:rPr>
          <w:rFonts w:ascii="Times New Roman" w:hAnsi="Times New Roman" w:cs="Times New Roman"/>
          <w:color w:val="000000" w:themeColor="text1"/>
          <w:sz w:val="24"/>
          <w:szCs w:val="24"/>
        </w:rPr>
        <w:tab/>
        <w:t xml:space="preserve">B. strengths </w:t>
      </w:r>
      <w:r w:rsidRPr="006B5C64">
        <w:rPr>
          <w:rFonts w:ascii="Times New Roman" w:hAnsi="Times New Roman" w:cs="Times New Roman"/>
          <w:color w:val="000000" w:themeColor="text1"/>
          <w:sz w:val="24"/>
          <w:szCs w:val="24"/>
        </w:rPr>
        <w:tab/>
        <w:t xml:space="preserve">C. disadvantages </w:t>
      </w:r>
      <w:r w:rsidRPr="006B5C64">
        <w:rPr>
          <w:rFonts w:ascii="Times New Roman" w:hAnsi="Times New Roman" w:cs="Times New Roman"/>
          <w:color w:val="000000" w:themeColor="text1"/>
          <w:sz w:val="24"/>
          <w:szCs w:val="24"/>
        </w:rPr>
        <w:tab/>
        <w:t xml:space="preserve">D. shortages </w:t>
      </w:r>
    </w:p>
    <w:p w14:paraId="0FCCD1E0" w14:textId="77777777" w:rsidR="007E3E14" w:rsidRPr="00C02CED" w:rsidRDefault="007E3E14" w:rsidP="007E3E14">
      <w:pPr>
        <w:spacing w:line="259" w:lineRule="auto"/>
        <w:ind w:left="-5"/>
        <w:rPr>
          <w:rFonts w:ascii="Times New Roman" w:hAnsi="Times New Roman" w:cs="Times New Roman"/>
          <w:b/>
          <w:bCs/>
          <w:color w:val="000000" w:themeColor="text1"/>
          <w:sz w:val="24"/>
          <w:szCs w:val="24"/>
        </w:rPr>
      </w:pPr>
      <w:r w:rsidRPr="00C02CED">
        <w:rPr>
          <w:rFonts w:ascii="Times New Roman" w:hAnsi="Times New Roman" w:cs="Times New Roman"/>
          <w:b/>
          <w:bCs/>
          <w:color w:val="000000" w:themeColor="text1"/>
          <w:sz w:val="24"/>
          <w:szCs w:val="24"/>
        </w:rPr>
        <w:t xml:space="preserve">Choose the sentence that is closest in meaning to the original one. </w:t>
      </w:r>
    </w:p>
    <w:p w14:paraId="3F9C3BAB" w14:textId="77777777" w:rsidR="007E3E14" w:rsidRPr="006B5C64"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25. We couldn't answer these hard questions. </w:t>
      </w:r>
    </w:p>
    <w:p w14:paraId="67A9EFED" w14:textId="77777777" w:rsidR="007E3E14" w:rsidRPr="006B5C64" w:rsidRDefault="007E3E14" w:rsidP="007E3E14">
      <w:pPr>
        <w:tabs>
          <w:tab w:val="center" w:pos="2371"/>
          <w:tab w:val="center" w:pos="7163"/>
        </w:tabs>
        <w:ind w:left="-1"/>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 </w:t>
      </w:r>
      <w:r w:rsidRPr="006B5C64">
        <w:rPr>
          <w:rFonts w:ascii="Times New Roman" w:hAnsi="Times New Roman" w:cs="Times New Roman"/>
          <w:color w:val="000000" w:themeColor="text1"/>
          <w:sz w:val="24"/>
          <w:szCs w:val="24"/>
        </w:rPr>
        <w:tab/>
        <w:t xml:space="preserve">A. These hard questions couldn’t be answered.  </w:t>
      </w:r>
      <w:r w:rsidRPr="006B5C64">
        <w:rPr>
          <w:rFonts w:ascii="Times New Roman" w:hAnsi="Times New Roman" w:cs="Times New Roman"/>
          <w:color w:val="000000" w:themeColor="text1"/>
          <w:sz w:val="24"/>
          <w:szCs w:val="24"/>
        </w:rPr>
        <w:tab/>
        <w:t xml:space="preserve">  B. These questions were too easy for us to answer. </w:t>
      </w:r>
    </w:p>
    <w:p w14:paraId="7D664B02" w14:textId="77777777" w:rsidR="007E3E14" w:rsidRPr="006B5C64" w:rsidRDefault="007E3E14" w:rsidP="007E3E14">
      <w:pPr>
        <w:spacing w:after="105"/>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 </w:t>
      </w:r>
      <w:r w:rsidRPr="006B5C64">
        <w:rPr>
          <w:rFonts w:ascii="Times New Roman" w:hAnsi="Times New Roman" w:cs="Times New Roman"/>
          <w:color w:val="000000" w:themeColor="text1"/>
          <w:sz w:val="24"/>
          <w:szCs w:val="24"/>
        </w:rPr>
        <w:tab/>
        <w:t xml:space="preserve">C. These hard questions were not able to answer.   D. These questions were easy enough to answer. Question 26. “Don’t forget to do your homework,” the teacher told us. </w:t>
      </w:r>
      <w:r w:rsidRPr="006B5C64">
        <w:rPr>
          <w:rFonts w:ascii="Times New Roman" w:hAnsi="Times New Roman" w:cs="Times New Roman"/>
          <w:color w:val="000000" w:themeColor="text1"/>
          <w:sz w:val="24"/>
          <w:szCs w:val="24"/>
        </w:rPr>
        <w:tab/>
        <w:t xml:space="preserve"> </w:t>
      </w:r>
    </w:p>
    <w:p w14:paraId="58588BDA" w14:textId="77777777" w:rsidR="007E3E14" w:rsidRPr="006B5C64" w:rsidRDefault="007E3E14" w:rsidP="007E3E14">
      <w:pPr>
        <w:tabs>
          <w:tab w:val="right" w:pos="9938"/>
        </w:tabs>
        <w:spacing w:after="21" w:line="259" w:lineRule="auto"/>
        <w:ind w:left="-1"/>
        <w:rPr>
          <w:rFonts w:ascii="Times New Roman" w:hAnsi="Times New Roman" w:cs="Times New Roman"/>
          <w:color w:val="000000" w:themeColor="text1"/>
          <w:sz w:val="24"/>
          <w:szCs w:val="24"/>
        </w:rPr>
      </w:pPr>
      <w:r w:rsidRPr="006B5C64">
        <w:rPr>
          <w:rFonts w:ascii="Times New Roman" w:eastAsia="Times New Roman" w:hAnsi="Times New Roman" w:cs="Times New Roman"/>
          <w:color w:val="000000" w:themeColor="text1"/>
          <w:sz w:val="24"/>
          <w:szCs w:val="24"/>
        </w:rPr>
        <w:t xml:space="preserve"> </w:t>
      </w:r>
      <w:r w:rsidRPr="006B5C64">
        <w:rPr>
          <w:rFonts w:ascii="Times New Roman" w:eastAsia="Times New Roman" w:hAnsi="Times New Roman" w:cs="Times New Roman"/>
          <w:color w:val="000000" w:themeColor="text1"/>
          <w:sz w:val="24"/>
          <w:szCs w:val="24"/>
        </w:rPr>
        <w:tab/>
        <w:t xml:space="preserve">                                                               Trang 1/2 - Mã đề: 722 </w:t>
      </w:r>
    </w:p>
    <w:p w14:paraId="57FA1B69" w14:textId="77777777" w:rsidR="007E3E14" w:rsidRPr="006B5C64" w:rsidRDefault="007E3E14" w:rsidP="007E3E14">
      <w:pPr>
        <w:tabs>
          <w:tab w:val="center" w:pos="2474"/>
          <w:tab w:val="center" w:pos="7169"/>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A. The teacher didn’t tell us to do our homework. </w:t>
      </w:r>
      <w:r w:rsidRPr="006B5C64">
        <w:rPr>
          <w:rFonts w:ascii="Times New Roman" w:hAnsi="Times New Roman" w:cs="Times New Roman"/>
          <w:color w:val="000000" w:themeColor="text1"/>
          <w:sz w:val="24"/>
          <w:szCs w:val="24"/>
        </w:rPr>
        <w:tab/>
        <w:t xml:space="preserve"> B. The teacher said we had to do our homework. </w:t>
      </w:r>
    </w:p>
    <w:p w14:paraId="30FA7698" w14:textId="77777777" w:rsidR="007E3E14" w:rsidRPr="006B5C64" w:rsidRDefault="007E3E14" w:rsidP="007E3E14">
      <w:pPr>
        <w:tabs>
          <w:tab w:val="center" w:pos="2487"/>
          <w:tab w:val="center" w:pos="7116"/>
        </w:tabs>
        <w:rPr>
          <w:rFonts w:ascii="Times New Roman" w:hAnsi="Times New Roman" w:cs="Times New Roman"/>
          <w:color w:val="000000" w:themeColor="text1"/>
          <w:sz w:val="24"/>
          <w:szCs w:val="24"/>
        </w:rPr>
      </w:pPr>
      <w:r w:rsidRPr="006B5C64">
        <w:rPr>
          <w:rFonts w:ascii="Times New Roman" w:eastAsia="Calibri" w:hAnsi="Times New Roman" w:cs="Times New Roman"/>
          <w:color w:val="000000" w:themeColor="text1"/>
          <w:sz w:val="24"/>
          <w:szCs w:val="24"/>
        </w:rPr>
        <w:tab/>
      </w:r>
      <w:r w:rsidRPr="006B5C64">
        <w:rPr>
          <w:rFonts w:ascii="Times New Roman" w:hAnsi="Times New Roman" w:cs="Times New Roman"/>
          <w:color w:val="000000" w:themeColor="text1"/>
          <w:sz w:val="24"/>
          <w:szCs w:val="24"/>
        </w:rPr>
        <w:t xml:space="preserve">C. The teacher reminded us to do our homework. </w:t>
      </w:r>
      <w:r w:rsidRPr="006B5C64">
        <w:rPr>
          <w:rFonts w:ascii="Times New Roman" w:hAnsi="Times New Roman" w:cs="Times New Roman"/>
          <w:color w:val="000000" w:themeColor="text1"/>
          <w:sz w:val="24"/>
          <w:szCs w:val="24"/>
        </w:rPr>
        <w:tab/>
        <w:t xml:space="preserve"> D. The teacher allowed us to do our homework. </w:t>
      </w:r>
    </w:p>
    <w:p w14:paraId="13A46AD5" w14:textId="77777777" w:rsidR="007E3E14" w:rsidRPr="006B5C64" w:rsidRDefault="007E3E14" w:rsidP="007E3E14">
      <w:pPr>
        <w:ind w:left="9"/>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27. On the way home from work, David met his former teacher. </w:t>
      </w:r>
    </w:p>
    <w:p w14:paraId="25A3170A" w14:textId="77777777" w:rsidR="007E3E14" w:rsidRPr="006B5C64" w:rsidRDefault="007E3E14" w:rsidP="007E3E14">
      <w:pPr>
        <w:widowControl/>
        <w:numPr>
          <w:ilvl w:val="0"/>
          <w:numId w:val="36"/>
        </w:numPr>
        <w:autoSpaceDE/>
        <w:autoSpaceDN/>
        <w:spacing w:after="4" w:line="249" w:lineRule="auto"/>
        <w:ind w:hanging="257"/>
        <w:jc w:val="both"/>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While David was going to work from his home, he met his former teacher. </w:t>
      </w:r>
    </w:p>
    <w:p w14:paraId="7CB7B42B" w14:textId="77777777" w:rsidR="007E3E14" w:rsidRPr="006B5C64" w:rsidRDefault="007E3E14" w:rsidP="007E3E14">
      <w:pPr>
        <w:widowControl/>
        <w:numPr>
          <w:ilvl w:val="0"/>
          <w:numId w:val="36"/>
        </w:numPr>
        <w:autoSpaceDE/>
        <w:autoSpaceDN/>
        <w:spacing w:after="4" w:line="249" w:lineRule="auto"/>
        <w:ind w:hanging="257"/>
        <w:jc w:val="both"/>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David met his former teacher while he was working. </w:t>
      </w:r>
    </w:p>
    <w:p w14:paraId="2E87D826" w14:textId="77777777" w:rsidR="007E3E14" w:rsidRPr="006B5C64" w:rsidRDefault="007E3E14" w:rsidP="007E3E14">
      <w:pPr>
        <w:widowControl/>
        <w:numPr>
          <w:ilvl w:val="0"/>
          <w:numId w:val="36"/>
        </w:numPr>
        <w:autoSpaceDE/>
        <w:autoSpaceDN/>
        <w:spacing w:after="4" w:line="249" w:lineRule="auto"/>
        <w:ind w:hanging="257"/>
        <w:jc w:val="both"/>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While David was going home from work, he met his former teacher. </w:t>
      </w:r>
    </w:p>
    <w:p w14:paraId="2C7BED77" w14:textId="77777777" w:rsidR="007E3E14" w:rsidRPr="006B5C64" w:rsidRDefault="007E3E14" w:rsidP="007E3E14">
      <w:pPr>
        <w:widowControl/>
        <w:numPr>
          <w:ilvl w:val="0"/>
          <w:numId w:val="36"/>
        </w:numPr>
        <w:autoSpaceDE/>
        <w:autoSpaceDN/>
        <w:spacing w:after="4" w:line="249" w:lineRule="auto"/>
        <w:ind w:hanging="257"/>
        <w:jc w:val="both"/>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David met his former teacher when he was going home to work. </w:t>
      </w:r>
    </w:p>
    <w:p w14:paraId="2951C8E5" w14:textId="77777777" w:rsidR="007E3E14" w:rsidRPr="00C02CED" w:rsidRDefault="007E3E14" w:rsidP="007E3E14">
      <w:pPr>
        <w:spacing w:line="259" w:lineRule="auto"/>
        <w:ind w:left="-5"/>
        <w:rPr>
          <w:rFonts w:ascii="Times New Roman" w:hAnsi="Times New Roman" w:cs="Times New Roman"/>
          <w:b/>
          <w:bCs/>
          <w:color w:val="000000" w:themeColor="text1"/>
          <w:sz w:val="24"/>
          <w:szCs w:val="24"/>
        </w:rPr>
      </w:pPr>
      <w:r w:rsidRPr="00C02CED">
        <w:rPr>
          <w:rFonts w:ascii="Times New Roman" w:hAnsi="Times New Roman" w:cs="Times New Roman"/>
          <w:b/>
          <w:bCs/>
          <w:color w:val="000000" w:themeColor="text1"/>
          <w:sz w:val="24"/>
          <w:szCs w:val="24"/>
        </w:rPr>
        <w:t xml:space="preserve">Read the following passage and choose the best answer for each of the blanks from 28 to 32. </w:t>
      </w:r>
    </w:p>
    <w:p w14:paraId="4194CACA" w14:textId="77777777" w:rsidR="007E3E14" w:rsidRPr="006B5C64" w:rsidRDefault="007E3E14" w:rsidP="007E3E14">
      <w:pPr>
        <w:ind w:left="-1" w:firstLine="283"/>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Many poor parents in African countries say their children will have to miss the beginning of school this year. Classes are returning after months of delay because of COVID-19, the (28) ______ caused by the new coronavirus. Mike Ssekaggo, a headmaster, has answered concerns from parents struggling to have their children in schools for the first time (29) ______ March. Many are worried about (30) ______ struggles caused by the coronavirus health crisis. They also are concerned about how to protect students in crowded classrooms. Ssekaggo said that only half of his 430 students had reported to class the day after he began (31)______ students for the new school term. School officials worry some children might not return because their parents have not been working, he said. In Uganda, officials have set requirements that schools must (32) ______ before they can admit students. Most of them could remain at home until as late as next year. Schools must have enough hand-washing areas and enough space in classrooms and living areas for social distancing.  </w:t>
      </w:r>
    </w:p>
    <w:tbl>
      <w:tblPr>
        <w:tblW w:w="8497" w:type="dxa"/>
        <w:tblInd w:w="14" w:type="dxa"/>
        <w:tblCellMar>
          <w:left w:w="0" w:type="dxa"/>
          <w:right w:w="0" w:type="dxa"/>
        </w:tblCellMar>
        <w:tblLook w:val="04A0" w:firstRow="1" w:lastRow="0" w:firstColumn="1" w:lastColumn="0" w:noHBand="0" w:noVBand="1"/>
      </w:tblPr>
      <w:tblGrid>
        <w:gridCol w:w="3141"/>
        <w:gridCol w:w="2062"/>
        <w:gridCol w:w="2060"/>
        <w:gridCol w:w="1234"/>
      </w:tblGrid>
      <w:tr w:rsidR="007E3E14" w:rsidRPr="006B5C64" w14:paraId="3AA23372" w14:textId="77777777" w:rsidTr="00F13956">
        <w:trPr>
          <w:trHeight w:val="218"/>
        </w:trPr>
        <w:tc>
          <w:tcPr>
            <w:tcW w:w="3142" w:type="dxa"/>
            <w:tcBorders>
              <w:top w:val="nil"/>
              <w:left w:val="nil"/>
              <w:bottom w:val="nil"/>
              <w:right w:val="nil"/>
            </w:tcBorders>
            <w:shd w:val="clear" w:color="auto" w:fill="auto"/>
          </w:tcPr>
          <w:p w14:paraId="043479CF"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28. A. damage </w:t>
            </w:r>
          </w:p>
        </w:tc>
        <w:tc>
          <w:tcPr>
            <w:tcW w:w="2062" w:type="dxa"/>
            <w:tcBorders>
              <w:top w:val="nil"/>
              <w:left w:val="nil"/>
              <w:bottom w:val="nil"/>
              <w:right w:val="nil"/>
            </w:tcBorders>
            <w:shd w:val="clear" w:color="auto" w:fill="auto"/>
          </w:tcPr>
          <w:p w14:paraId="6C31A62E"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B. disease </w:t>
            </w:r>
          </w:p>
        </w:tc>
        <w:tc>
          <w:tcPr>
            <w:tcW w:w="2060" w:type="dxa"/>
            <w:tcBorders>
              <w:top w:val="nil"/>
              <w:left w:val="nil"/>
              <w:bottom w:val="nil"/>
              <w:right w:val="nil"/>
            </w:tcBorders>
            <w:shd w:val="clear" w:color="auto" w:fill="auto"/>
          </w:tcPr>
          <w:p w14:paraId="47C12474"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C. shortage </w:t>
            </w:r>
          </w:p>
        </w:tc>
        <w:tc>
          <w:tcPr>
            <w:tcW w:w="1234" w:type="dxa"/>
            <w:tcBorders>
              <w:top w:val="nil"/>
              <w:left w:val="nil"/>
              <w:bottom w:val="nil"/>
              <w:right w:val="nil"/>
            </w:tcBorders>
            <w:shd w:val="clear" w:color="auto" w:fill="auto"/>
          </w:tcPr>
          <w:p w14:paraId="57A045CA"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D. accident </w:t>
            </w:r>
          </w:p>
        </w:tc>
      </w:tr>
      <w:tr w:rsidR="007E3E14" w:rsidRPr="006B5C64" w14:paraId="29D7B2C1" w14:textId="77777777" w:rsidTr="00F13956">
        <w:trPr>
          <w:trHeight w:val="241"/>
        </w:trPr>
        <w:tc>
          <w:tcPr>
            <w:tcW w:w="3142" w:type="dxa"/>
            <w:tcBorders>
              <w:top w:val="nil"/>
              <w:left w:val="nil"/>
              <w:bottom w:val="nil"/>
              <w:right w:val="nil"/>
            </w:tcBorders>
            <w:shd w:val="clear" w:color="auto" w:fill="auto"/>
          </w:tcPr>
          <w:p w14:paraId="7B9C66D1"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29. A. for </w:t>
            </w:r>
          </w:p>
        </w:tc>
        <w:tc>
          <w:tcPr>
            <w:tcW w:w="2062" w:type="dxa"/>
            <w:tcBorders>
              <w:top w:val="nil"/>
              <w:left w:val="nil"/>
              <w:bottom w:val="nil"/>
              <w:right w:val="nil"/>
            </w:tcBorders>
            <w:shd w:val="clear" w:color="auto" w:fill="auto"/>
          </w:tcPr>
          <w:p w14:paraId="3A2147ED"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B. on </w:t>
            </w:r>
          </w:p>
        </w:tc>
        <w:tc>
          <w:tcPr>
            <w:tcW w:w="2060" w:type="dxa"/>
            <w:tcBorders>
              <w:top w:val="nil"/>
              <w:left w:val="nil"/>
              <w:bottom w:val="nil"/>
              <w:right w:val="nil"/>
            </w:tcBorders>
            <w:shd w:val="clear" w:color="auto" w:fill="auto"/>
          </w:tcPr>
          <w:p w14:paraId="29D12D6F"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C. until </w:t>
            </w:r>
          </w:p>
        </w:tc>
        <w:tc>
          <w:tcPr>
            <w:tcW w:w="1234" w:type="dxa"/>
            <w:tcBorders>
              <w:top w:val="nil"/>
              <w:left w:val="nil"/>
              <w:bottom w:val="nil"/>
              <w:right w:val="nil"/>
            </w:tcBorders>
            <w:shd w:val="clear" w:color="auto" w:fill="auto"/>
          </w:tcPr>
          <w:p w14:paraId="58C8C919"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D. since </w:t>
            </w:r>
          </w:p>
        </w:tc>
      </w:tr>
      <w:tr w:rsidR="007E3E14" w:rsidRPr="006B5C64" w14:paraId="5367207B" w14:textId="77777777" w:rsidTr="00F13956">
        <w:trPr>
          <w:trHeight w:val="241"/>
        </w:trPr>
        <w:tc>
          <w:tcPr>
            <w:tcW w:w="3142" w:type="dxa"/>
            <w:tcBorders>
              <w:top w:val="nil"/>
              <w:left w:val="nil"/>
              <w:bottom w:val="nil"/>
              <w:right w:val="nil"/>
            </w:tcBorders>
            <w:shd w:val="clear" w:color="auto" w:fill="auto"/>
          </w:tcPr>
          <w:p w14:paraId="52F15474"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30. A. financial </w:t>
            </w:r>
          </w:p>
        </w:tc>
        <w:tc>
          <w:tcPr>
            <w:tcW w:w="2062" w:type="dxa"/>
            <w:tcBorders>
              <w:top w:val="nil"/>
              <w:left w:val="nil"/>
              <w:bottom w:val="nil"/>
              <w:right w:val="nil"/>
            </w:tcBorders>
            <w:shd w:val="clear" w:color="auto" w:fill="auto"/>
          </w:tcPr>
          <w:p w14:paraId="0F41C4C7"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B. finance </w:t>
            </w:r>
          </w:p>
        </w:tc>
        <w:tc>
          <w:tcPr>
            <w:tcW w:w="2060" w:type="dxa"/>
            <w:tcBorders>
              <w:top w:val="nil"/>
              <w:left w:val="nil"/>
              <w:bottom w:val="nil"/>
              <w:right w:val="nil"/>
            </w:tcBorders>
            <w:shd w:val="clear" w:color="auto" w:fill="auto"/>
          </w:tcPr>
          <w:p w14:paraId="6926C994"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C. financially </w:t>
            </w:r>
          </w:p>
        </w:tc>
        <w:tc>
          <w:tcPr>
            <w:tcW w:w="1234" w:type="dxa"/>
            <w:tcBorders>
              <w:top w:val="nil"/>
              <w:left w:val="nil"/>
              <w:bottom w:val="nil"/>
              <w:right w:val="nil"/>
            </w:tcBorders>
            <w:shd w:val="clear" w:color="auto" w:fill="auto"/>
          </w:tcPr>
          <w:p w14:paraId="101010F4"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D. financing </w:t>
            </w:r>
          </w:p>
        </w:tc>
      </w:tr>
      <w:tr w:rsidR="007E3E14" w:rsidRPr="006B5C64" w14:paraId="3ADCBC57" w14:textId="77777777" w:rsidTr="00F13956">
        <w:trPr>
          <w:trHeight w:val="241"/>
        </w:trPr>
        <w:tc>
          <w:tcPr>
            <w:tcW w:w="3142" w:type="dxa"/>
            <w:tcBorders>
              <w:top w:val="nil"/>
              <w:left w:val="nil"/>
              <w:bottom w:val="nil"/>
              <w:right w:val="nil"/>
            </w:tcBorders>
            <w:shd w:val="clear" w:color="auto" w:fill="auto"/>
          </w:tcPr>
          <w:p w14:paraId="3655DF3C"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31. A. training </w:t>
            </w:r>
          </w:p>
        </w:tc>
        <w:tc>
          <w:tcPr>
            <w:tcW w:w="2062" w:type="dxa"/>
            <w:tcBorders>
              <w:top w:val="nil"/>
              <w:left w:val="nil"/>
              <w:bottom w:val="nil"/>
              <w:right w:val="nil"/>
            </w:tcBorders>
            <w:shd w:val="clear" w:color="auto" w:fill="auto"/>
          </w:tcPr>
          <w:p w14:paraId="1761BE64"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B. socializing </w:t>
            </w:r>
          </w:p>
        </w:tc>
        <w:tc>
          <w:tcPr>
            <w:tcW w:w="2060" w:type="dxa"/>
            <w:tcBorders>
              <w:top w:val="nil"/>
              <w:left w:val="nil"/>
              <w:bottom w:val="nil"/>
              <w:right w:val="nil"/>
            </w:tcBorders>
            <w:shd w:val="clear" w:color="auto" w:fill="auto"/>
          </w:tcPr>
          <w:p w14:paraId="1BD1C1A5"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C. admitting </w:t>
            </w:r>
          </w:p>
        </w:tc>
        <w:tc>
          <w:tcPr>
            <w:tcW w:w="1234" w:type="dxa"/>
            <w:tcBorders>
              <w:top w:val="nil"/>
              <w:left w:val="nil"/>
              <w:bottom w:val="nil"/>
              <w:right w:val="nil"/>
            </w:tcBorders>
            <w:shd w:val="clear" w:color="auto" w:fill="auto"/>
          </w:tcPr>
          <w:p w14:paraId="58FE9D13" w14:textId="77777777" w:rsidR="007E3E14" w:rsidRPr="006B5C64" w:rsidRDefault="006B5C64" w:rsidP="00F13956">
            <w:pPr>
              <w:spacing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7E3E14" w:rsidRPr="006B5C64">
              <w:rPr>
                <w:rFonts w:ascii="Times New Roman" w:hAnsi="Times New Roman" w:cs="Times New Roman"/>
                <w:color w:val="000000" w:themeColor="text1"/>
                <w:sz w:val="24"/>
                <w:szCs w:val="24"/>
              </w:rPr>
              <w:t xml:space="preserve">contacting </w:t>
            </w:r>
          </w:p>
        </w:tc>
      </w:tr>
      <w:tr w:rsidR="007E3E14" w:rsidRPr="006B5C64" w14:paraId="11EB6328" w14:textId="77777777" w:rsidTr="00F13956">
        <w:trPr>
          <w:trHeight w:val="217"/>
        </w:trPr>
        <w:tc>
          <w:tcPr>
            <w:tcW w:w="3142" w:type="dxa"/>
            <w:tcBorders>
              <w:top w:val="nil"/>
              <w:left w:val="nil"/>
              <w:bottom w:val="nil"/>
              <w:right w:val="nil"/>
            </w:tcBorders>
            <w:shd w:val="clear" w:color="auto" w:fill="auto"/>
          </w:tcPr>
          <w:p w14:paraId="413238A9"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Question 32. A. see </w:t>
            </w:r>
          </w:p>
        </w:tc>
        <w:tc>
          <w:tcPr>
            <w:tcW w:w="2062" w:type="dxa"/>
            <w:tcBorders>
              <w:top w:val="nil"/>
              <w:left w:val="nil"/>
              <w:bottom w:val="nil"/>
              <w:right w:val="nil"/>
            </w:tcBorders>
            <w:shd w:val="clear" w:color="auto" w:fill="auto"/>
          </w:tcPr>
          <w:p w14:paraId="3EB48A2E"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B. meet </w:t>
            </w:r>
          </w:p>
        </w:tc>
        <w:tc>
          <w:tcPr>
            <w:tcW w:w="2060" w:type="dxa"/>
            <w:tcBorders>
              <w:top w:val="nil"/>
              <w:left w:val="nil"/>
              <w:bottom w:val="nil"/>
              <w:right w:val="nil"/>
            </w:tcBorders>
            <w:shd w:val="clear" w:color="auto" w:fill="auto"/>
          </w:tcPr>
          <w:p w14:paraId="2F25D7EF"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C. face </w:t>
            </w:r>
          </w:p>
        </w:tc>
        <w:tc>
          <w:tcPr>
            <w:tcW w:w="1234" w:type="dxa"/>
            <w:tcBorders>
              <w:top w:val="nil"/>
              <w:left w:val="nil"/>
              <w:bottom w:val="nil"/>
              <w:right w:val="nil"/>
            </w:tcBorders>
            <w:shd w:val="clear" w:color="auto" w:fill="auto"/>
          </w:tcPr>
          <w:p w14:paraId="59D9C1C4" w14:textId="77777777" w:rsidR="007E3E14" w:rsidRPr="006B5C64" w:rsidRDefault="007E3E14" w:rsidP="00F13956">
            <w:pPr>
              <w:spacing w:line="259" w:lineRule="auto"/>
              <w:rPr>
                <w:rFonts w:ascii="Times New Roman" w:hAnsi="Times New Roman" w:cs="Times New Roman"/>
                <w:color w:val="000000" w:themeColor="text1"/>
                <w:sz w:val="24"/>
                <w:szCs w:val="24"/>
              </w:rPr>
            </w:pPr>
            <w:r w:rsidRPr="006B5C64">
              <w:rPr>
                <w:rFonts w:ascii="Times New Roman" w:hAnsi="Times New Roman" w:cs="Times New Roman"/>
                <w:color w:val="000000" w:themeColor="text1"/>
                <w:sz w:val="24"/>
                <w:szCs w:val="24"/>
              </w:rPr>
              <w:t xml:space="preserve">D. take </w:t>
            </w:r>
          </w:p>
        </w:tc>
      </w:tr>
    </w:tbl>
    <w:p w14:paraId="0E47BF0A" w14:textId="77777777" w:rsidR="007E3E14" w:rsidRPr="000567AE" w:rsidRDefault="007E3E14" w:rsidP="007E3E14">
      <w:pPr>
        <w:spacing w:line="259" w:lineRule="auto"/>
        <w:ind w:left="-5"/>
        <w:rPr>
          <w:rFonts w:ascii="Times New Roman" w:hAnsi="Times New Roman" w:cs="Times New Roman"/>
          <w:sz w:val="24"/>
          <w:szCs w:val="24"/>
        </w:rPr>
      </w:pPr>
      <w:r w:rsidRPr="000567AE">
        <w:rPr>
          <w:rFonts w:ascii="Times New Roman" w:hAnsi="Times New Roman" w:cs="Times New Roman"/>
          <w:b/>
          <w:sz w:val="24"/>
          <w:szCs w:val="24"/>
        </w:rPr>
        <w:t xml:space="preserve">Read the following passage and choose the best answer to each of the questions from 33 to 37. </w:t>
      </w:r>
    </w:p>
    <w:p w14:paraId="71789D60" w14:textId="77777777" w:rsidR="007E3E14" w:rsidRPr="000567AE" w:rsidRDefault="007E3E14" w:rsidP="007E3E14">
      <w:pPr>
        <w:ind w:left="-1" w:firstLine="283"/>
        <w:rPr>
          <w:rFonts w:ascii="Times New Roman" w:hAnsi="Times New Roman" w:cs="Times New Roman"/>
          <w:sz w:val="24"/>
          <w:szCs w:val="24"/>
        </w:rPr>
      </w:pPr>
      <w:r w:rsidRPr="000567AE">
        <w:rPr>
          <w:rFonts w:ascii="Times New Roman" w:hAnsi="Times New Roman" w:cs="Times New Roman"/>
          <w:sz w:val="24"/>
          <w:szCs w:val="24"/>
        </w:rPr>
        <w:t xml:space="preserve">Family meals are an important part of living with a family. A recent survey showed that most American children and teenagers share a meal with their family at least four times a week. This is a very positive sign. This is because there are many benefits for families that dine together. </w:t>
      </w:r>
    </w:p>
    <w:p w14:paraId="3B3A554D" w14:textId="77777777" w:rsidR="007E3E14" w:rsidRPr="000567AE" w:rsidRDefault="007E3E14" w:rsidP="007E3E14">
      <w:pPr>
        <w:ind w:left="-1" w:firstLine="283"/>
        <w:rPr>
          <w:rFonts w:ascii="Times New Roman" w:hAnsi="Times New Roman" w:cs="Times New Roman"/>
          <w:sz w:val="24"/>
          <w:szCs w:val="24"/>
        </w:rPr>
      </w:pPr>
      <w:r w:rsidRPr="000567AE">
        <w:rPr>
          <w:rFonts w:ascii="Times New Roman" w:hAnsi="Times New Roman" w:cs="Times New Roman"/>
          <w:sz w:val="24"/>
          <w:szCs w:val="24"/>
        </w:rPr>
        <w:t xml:space="preserve">First, sharing a meal together can help a family stick together. It helps to reinforce each family member’s sense of belonging. Family meals can teach younger people about their culture by eating traditional foods. Family members can also relax together during this time and enjoy each other’s company. Routine socializing helps family members learn patience and respect for each other. </w:t>
      </w:r>
    </w:p>
    <w:p w14:paraId="47E73454" w14:textId="77777777" w:rsidR="007E3E14" w:rsidRPr="000567AE" w:rsidRDefault="007E3E14" w:rsidP="007E3E14">
      <w:pPr>
        <w:ind w:left="-1" w:firstLine="283"/>
        <w:rPr>
          <w:rFonts w:ascii="Times New Roman" w:hAnsi="Times New Roman" w:cs="Times New Roman"/>
          <w:sz w:val="24"/>
          <w:szCs w:val="24"/>
        </w:rPr>
      </w:pPr>
      <w:r w:rsidRPr="000567AE">
        <w:rPr>
          <w:rFonts w:ascii="Times New Roman" w:hAnsi="Times New Roman" w:cs="Times New Roman"/>
          <w:sz w:val="24"/>
          <w:szCs w:val="24"/>
        </w:rPr>
        <w:t xml:space="preserve">Family meals also play an important part in child development. Parents can </w:t>
      </w:r>
      <w:r w:rsidRPr="000567AE">
        <w:rPr>
          <w:rFonts w:ascii="Times New Roman" w:hAnsi="Times New Roman" w:cs="Times New Roman"/>
          <w:b/>
          <w:sz w:val="24"/>
          <w:szCs w:val="24"/>
        </w:rPr>
        <w:t>keep an eye on</w:t>
      </w:r>
      <w:r w:rsidRPr="000567AE">
        <w:rPr>
          <w:rFonts w:ascii="Times New Roman" w:hAnsi="Times New Roman" w:cs="Times New Roman"/>
          <w:sz w:val="24"/>
          <w:szCs w:val="24"/>
        </w:rPr>
        <w:t xml:space="preserve"> their children’s moods and emotions at this time. They can discuss problems. Studies show that eating together helps to reduce the risk that a child will smoke, get into fights, or commit suicide. Children who eat with their families are more likely to earn high grades and make more friends than those who do not eat family meals. </w:t>
      </w:r>
    </w:p>
    <w:p w14:paraId="0BCF4DB1" w14:textId="77777777" w:rsidR="007E3E14" w:rsidRPr="000567AE" w:rsidRDefault="007E3E14" w:rsidP="007E3E14">
      <w:pPr>
        <w:ind w:left="-1" w:firstLine="283"/>
        <w:rPr>
          <w:rFonts w:ascii="Times New Roman" w:hAnsi="Times New Roman" w:cs="Times New Roman"/>
          <w:sz w:val="24"/>
          <w:szCs w:val="24"/>
        </w:rPr>
      </w:pPr>
      <w:r w:rsidRPr="000567AE">
        <w:rPr>
          <w:rFonts w:ascii="Times New Roman" w:hAnsi="Times New Roman" w:cs="Times New Roman"/>
          <w:sz w:val="24"/>
          <w:szCs w:val="24"/>
        </w:rPr>
        <w:t xml:space="preserve">Through family meals, parents can also ensure that their children are eating healthy food. Children who eat together with their families are less likely to become obese. Families who dine together tend to eat more fruit and vegetables. These families also don’t eat at fast food restaurants as often as families that do not eat a shared meal. </w:t>
      </w:r>
    </w:p>
    <w:p w14:paraId="2AE4243E" w14:textId="77777777" w:rsidR="007E3E14" w:rsidRPr="000567AE" w:rsidRDefault="007E3E14" w:rsidP="007E3E14">
      <w:pPr>
        <w:ind w:left="9" w:right="970"/>
        <w:rPr>
          <w:rFonts w:ascii="Times New Roman" w:hAnsi="Times New Roman" w:cs="Times New Roman"/>
          <w:sz w:val="24"/>
          <w:szCs w:val="24"/>
        </w:rPr>
      </w:pPr>
      <w:r w:rsidRPr="000567AE">
        <w:rPr>
          <w:rFonts w:ascii="Times New Roman" w:hAnsi="Times New Roman" w:cs="Times New Roman"/>
          <w:sz w:val="24"/>
          <w:szCs w:val="24"/>
        </w:rPr>
        <w:t xml:space="preserve">Question 33. Which of the following is NOT considered as a benefit for families that dine together?  </w:t>
      </w:r>
      <w:r w:rsidRPr="000567AE">
        <w:rPr>
          <w:rFonts w:ascii="Times New Roman" w:hAnsi="Times New Roman" w:cs="Times New Roman"/>
          <w:sz w:val="24"/>
          <w:szCs w:val="24"/>
        </w:rPr>
        <w:lastRenderedPageBreak/>
        <w:tab/>
        <w:t xml:space="preserve">A. Sharing a family meal can help family members stick together. </w:t>
      </w:r>
    </w:p>
    <w:p w14:paraId="0D4F270F" w14:textId="77777777" w:rsidR="007E3E14" w:rsidRPr="000567AE" w:rsidRDefault="007E3E14" w:rsidP="007E3E14">
      <w:pPr>
        <w:widowControl/>
        <w:numPr>
          <w:ilvl w:val="0"/>
          <w:numId w:val="37"/>
        </w:numPr>
        <w:autoSpaceDE/>
        <w:autoSpaceDN/>
        <w:spacing w:after="4" w:line="249" w:lineRule="auto"/>
        <w:ind w:hanging="260"/>
        <w:jc w:val="both"/>
        <w:rPr>
          <w:rFonts w:ascii="Times New Roman" w:hAnsi="Times New Roman" w:cs="Times New Roman"/>
          <w:sz w:val="24"/>
          <w:szCs w:val="24"/>
        </w:rPr>
      </w:pPr>
      <w:r w:rsidRPr="000567AE">
        <w:rPr>
          <w:rFonts w:ascii="Times New Roman" w:hAnsi="Times New Roman" w:cs="Times New Roman"/>
          <w:sz w:val="24"/>
          <w:szCs w:val="24"/>
        </w:rPr>
        <w:t xml:space="preserve">Parents can realize when their children want to eat at fast food restaurants. </w:t>
      </w:r>
    </w:p>
    <w:p w14:paraId="309A1755" w14:textId="77777777" w:rsidR="007E3E14" w:rsidRPr="000567AE" w:rsidRDefault="007E3E14" w:rsidP="007E3E14">
      <w:pPr>
        <w:widowControl/>
        <w:numPr>
          <w:ilvl w:val="0"/>
          <w:numId w:val="37"/>
        </w:numPr>
        <w:autoSpaceDE/>
        <w:autoSpaceDN/>
        <w:spacing w:after="4" w:line="249" w:lineRule="auto"/>
        <w:ind w:hanging="260"/>
        <w:jc w:val="both"/>
        <w:rPr>
          <w:rFonts w:ascii="Times New Roman" w:hAnsi="Times New Roman" w:cs="Times New Roman"/>
          <w:sz w:val="24"/>
          <w:szCs w:val="24"/>
        </w:rPr>
      </w:pPr>
      <w:r w:rsidRPr="000567AE">
        <w:rPr>
          <w:rFonts w:ascii="Times New Roman" w:hAnsi="Times New Roman" w:cs="Times New Roman"/>
          <w:sz w:val="24"/>
          <w:szCs w:val="24"/>
        </w:rPr>
        <w:t xml:space="preserve">Parents can perceive their children’s moods and emotions during a family meal. </w:t>
      </w:r>
    </w:p>
    <w:p w14:paraId="227DEA27" w14:textId="77777777" w:rsidR="007E3E14" w:rsidRPr="000567AE" w:rsidRDefault="007E3E14" w:rsidP="007E3E14">
      <w:pPr>
        <w:widowControl/>
        <w:numPr>
          <w:ilvl w:val="0"/>
          <w:numId w:val="37"/>
        </w:numPr>
        <w:autoSpaceDE/>
        <w:autoSpaceDN/>
        <w:spacing w:after="4" w:line="249" w:lineRule="auto"/>
        <w:ind w:hanging="260"/>
        <w:jc w:val="both"/>
        <w:rPr>
          <w:rFonts w:ascii="Times New Roman" w:hAnsi="Times New Roman" w:cs="Times New Roman"/>
          <w:sz w:val="24"/>
          <w:szCs w:val="24"/>
        </w:rPr>
      </w:pPr>
      <w:r w:rsidRPr="000567AE">
        <w:rPr>
          <w:rFonts w:ascii="Times New Roman" w:hAnsi="Times New Roman" w:cs="Times New Roman"/>
          <w:sz w:val="24"/>
          <w:szCs w:val="24"/>
        </w:rPr>
        <w:t>Having family meals, parents can ensure that their children are eating healthy food. Question 34. The phrase “</w:t>
      </w:r>
      <w:r w:rsidRPr="000567AE">
        <w:rPr>
          <w:rFonts w:ascii="Times New Roman" w:hAnsi="Times New Roman" w:cs="Times New Roman"/>
          <w:b/>
          <w:sz w:val="24"/>
          <w:szCs w:val="24"/>
        </w:rPr>
        <w:t>keep an eye on</w:t>
      </w:r>
      <w:r w:rsidRPr="000567AE">
        <w:rPr>
          <w:rFonts w:ascii="Times New Roman" w:hAnsi="Times New Roman" w:cs="Times New Roman"/>
          <w:sz w:val="24"/>
          <w:szCs w:val="24"/>
        </w:rPr>
        <w:t xml:space="preserve">” in the third paragraph means ______. </w:t>
      </w:r>
    </w:p>
    <w:p w14:paraId="538C9E94" w14:textId="77777777" w:rsidR="007E3E14" w:rsidRPr="000567AE" w:rsidRDefault="007E3E14" w:rsidP="007E3E14">
      <w:pPr>
        <w:widowControl/>
        <w:numPr>
          <w:ilvl w:val="0"/>
          <w:numId w:val="38"/>
        </w:numPr>
        <w:autoSpaceDE/>
        <w:autoSpaceDN/>
        <w:spacing w:after="4" w:line="249" w:lineRule="auto"/>
        <w:ind w:hanging="274"/>
        <w:jc w:val="both"/>
        <w:rPr>
          <w:rFonts w:ascii="Times New Roman" w:hAnsi="Times New Roman" w:cs="Times New Roman"/>
          <w:sz w:val="24"/>
          <w:szCs w:val="24"/>
        </w:rPr>
      </w:pPr>
      <w:r w:rsidRPr="000567AE">
        <w:rPr>
          <w:rFonts w:ascii="Times New Roman" w:hAnsi="Times New Roman" w:cs="Times New Roman"/>
          <w:sz w:val="24"/>
          <w:szCs w:val="24"/>
        </w:rPr>
        <w:t xml:space="preserve">monitor </w:t>
      </w:r>
      <w:r w:rsidRPr="000567AE">
        <w:rPr>
          <w:rFonts w:ascii="Times New Roman" w:hAnsi="Times New Roman" w:cs="Times New Roman"/>
          <w:sz w:val="24"/>
          <w:szCs w:val="24"/>
        </w:rPr>
        <w:tab/>
        <w:t xml:space="preserve">B. delay </w:t>
      </w:r>
      <w:r w:rsidRPr="000567AE">
        <w:rPr>
          <w:rFonts w:ascii="Times New Roman" w:hAnsi="Times New Roman" w:cs="Times New Roman"/>
          <w:sz w:val="24"/>
          <w:szCs w:val="24"/>
        </w:rPr>
        <w:tab/>
        <w:t xml:space="preserve">C. create </w:t>
      </w:r>
      <w:r w:rsidRPr="000567AE">
        <w:rPr>
          <w:rFonts w:ascii="Times New Roman" w:hAnsi="Times New Roman" w:cs="Times New Roman"/>
          <w:sz w:val="24"/>
          <w:szCs w:val="24"/>
        </w:rPr>
        <w:tab/>
        <w:t xml:space="preserve">D. restrict </w:t>
      </w:r>
    </w:p>
    <w:p w14:paraId="54AC6762" w14:textId="77777777" w:rsidR="007E3E14" w:rsidRPr="000567AE" w:rsidRDefault="007E3E14" w:rsidP="007E3E14">
      <w:pPr>
        <w:ind w:left="9" w:right="2631"/>
        <w:rPr>
          <w:rFonts w:ascii="Times New Roman" w:hAnsi="Times New Roman" w:cs="Times New Roman"/>
          <w:sz w:val="24"/>
          <w:szCs w:val="24"/>
        </w:rPr>
      </w:pPr>
      <w:r w:rsidRPr="000567AE">
        <w:rPr>
          <w:rFonts w:ascii="Times New Roman" w:hAnsi="Times New Roman" w:cs="Times New Roman"/>
          <w:sz w:val="24"/>
          <w:szCs w:val="24"/>
        </w:rPr>
        <w:t xml:space="preserve">Question 35. Which of the following a family may NOT do during a family meal?  </w:t>
      </w:r>
      <w:r w:rsidRPr="000567AE">
        <w:rPr>
          <w:rFonts w:ascii="Times New Roman" w:hAnsi="Times New Roman" w:cs="Times New Roman"/>
          <w:sz w:val="24"/>
          <w:szCs w:val="24"/>
        </w:rPr>
        <w:tab/>
        <w:t xml:space="preserve">A. Family members relax together or enjoy each other’s company. </w:t>
      </w:r>
    </w:p>
    <w:p w14:paraId="75070FB6" w14:textId="77777777" w:rsidR="007E3E14" w:rsidRPr="000567AE" w:rsidRDefault="007E3E14" w:rsidP="007E3E14">
      <w:pPr>
        <w:widowControl/>
        <w:numPr>
          <w:ilvl w:val="0"/>
          <w:numId w:val="38"/>
        </w:numPr>
        <w:autoSpaceDE/>
        <w:autoSpaceDN/>
        <w:spacing w:after="4" w:line="249" w:lineRule="auto"/>
        <w:ind w:hanging="274"/>
        <w:jc w:val="both"/>
        <w:rPr>
          <w:rFonts w:ascii="Times New Roman" w:hAnsi="Times New Roman" w:cs="Times New Roman"/>
          <w:sz w:val="24"/>
          <w:szCs w:val="24"/>
        </w:rPr>
      </w:pPr>
      <w:r w:rsidRPr="000567AE">
        <w:rPr>
          <w:rFonts w:ascii="Times New Roman" w:hAnsi="Times New Roman" w:cs="Times New Roman"/>
          <w:sz w:val="24"/>
          <w:szCs w:val="24"/>
        </w:rPr>
        <w:t xml:space="preserve">Parents discuss problems to help children develop. </w:t>
      </w:r>
    </w:p>
    <w:p w14:paraId="2AF2B5A6" w14:textId="77777777" w:rsidR="007E3E14" w:rsidRPr="000567AE" w:rsidRDefault="007E3E14" w:rsidP="007E3E14">
      <w:pPr>
        <w:widowControl/>
        <w:numPr>
          <w:ilvl w:val="0"/>
          <w:numId w:val="38"/>
        </w:numPr>
        <w:autoSpaceDE/>
        <w:autoSpaceDN/>
        <w:spacing w:after="4" w:line="249" w:lineRule="auto"/>
        <w:ind w:hanging="274"/>
        <w:jc w:val="both"/>
        <w:rPr>
          <w:rFonts w:ascii="Times New Roman" w:hAnsi="Times New Roman" w:cs="Times New Roman"/>
          <w:sz w:val="24"/>
          <w:szCs w:val="24"/>
        </w:rPr>
      </w:pPr>
      <w:r w:rsidRPr="000567AE">
        <w:rPr>
          <w:rFonts w:ascii="Times New Roman" w:hAnsi="Times New Roman" w:cs="Times New Roman"/>
          <w:sz w:val="24"/>
          <w:szCs w:val="24"/>
        </w:rPr>
        <w:t xml:space="preserve">Parents teach their children about their culture by eating traditional foods. </w:t>
      </w:r>
      <w:r w:rsidRPr="000567AE">
        <w:rPr>
          <w:rFonts w:ascii="Times New Roman" w:hAnsi="Times New Roman" w:cs="Times New Roman"/>
          <w:sz w:val="24"/>
          <w:szCs w:val="24"/>
        </w:rPr>
        <w:tab/>
        <w:t xml:space="preserve"> </w:t>
      </w:r>
    </w:p>
    <w:p w14:paraId="3C2F76F3" w14:textId="77777777" w:rsidR="007E3E14" w:rsidRPr="000567AE" w:rsidRDefault="007E3E14" w:rsidP="007E3E14">
      <w:pPr>
        <w:widowControl/>
        <w:numPr>
          <w:ilvl w:val="0"/>
          <w:numId w:val="38"/>
        </w:numPr>
        <w:autoSpaceDE/>
        <w:autoSpaceDN/>
        <w:spacing w:after="4" w:line="249" w:lineRule="auto"/>
        <w:ind w:hanging="274"/>
        <w:jc w:val="both"/>
        <w:rPr>
          <w:rFonts w:ascii="Times New Roman" w:hAnsi="Times New Roman" w:cs="Times New Roman"/>
          <w:sz w:val="24"/>
          <w:szCs w:val="24"/>
        </w:rPr>
      </w:pPr>
      <w:r w:rsidRPr="000567AE">
        <w:rPr>
          <w:rFonts w:ascii="Times New Roman" w:hAnsi="Times New Roman" w:cs="Times New Roman"/>
          <w:sz w:val="24"/>
          <w:szCs w:val="24"/>
        </w:rPr>
        <w:t xml:space="preserve">Family members make more friends while they are having a meal. </w:t>
      </w:r>
    </w:p>
    <w:p w14:paraId="03F3135C" w14:textId="77777777" w:rsidR="007E3E14" w:rsidRPr="000567AE" w:rsidRDefault="007E3E14" w:rsidP="007E3E14">
      <w:pPr>
        <w:ind w:left="9"/>
        <w:rPr>
          <w:rFonts w:ascii="Times New Roman" w:hAnsi="Times New Roman" w:cs="Times New Roman"/>
          <w:sz w:val="24"/>
          <w:szCs w:val="24"/>
        </w:rPr>
      </w:pPr>
      <w:r w:rsidRPr="000567AE">
        <w:rPr>
          <w:rFonts w:ascii="Times New Roman" w:hAnsi="Times New Roman" w:cs="Times New Roman"/>
          <w:sz w:val="24"/>
          <w:szCs w:val="24"/>
        </w:rPr>
        <w:t xml:space="preserve">Question 36. According to the passage, families who eat together ______. </w:t>
      </w:r>
    </w:p>
    <w:p w14:paraId="1F3A640D" w14:textId="77777777" w:rsidR="0001437F" w:rsidRDefault="007E3E14" w:rsidP="007E3E14">
      <w:pPr>
        <w:spacing w:line="251" w:lineRule="auto"/>
        <w:ind w:left="14" w:right="576"/>
        <w:rPr>
          <w:rFonts w:ascii="Times New Roman" w:hAnsi="Times New Roman" w:cs="Times New Roman"/>
          <w:sz w:val="24"/>
          <w:szCs w:val="24"/>
        </w:rPr>
      </w:pPr>
      <w:r w:rsidRPr="000567AE">
        <w:rPr>
          <w:rFonts w:ascii="Times New Roman" w:hAnsi="Times New Roman" w:cs="Times New Roman"/>
          <w:sz w:val="24"/>
          <w:szCs w:val="24"/>
        </w:rPr>
        <w:t xml:space="preserve"> A. often have meals at fast food restaurants </w:t>
      </w:r>
      <w:r w:rsidRPr="000567AE">
        <w:rPr>
          <w:rFonts w:ascii="Times New Roman" w:hAnsi="Times New Roman" w:cs="Times New Roman"/>
          <w:sz w:val="24"/>
          <w:szCs w:val="24"/>
        </w:rPr>
        <w:tab/>
        <w:t xml:space="preserve">B. are more likely to suffer obesity  </w:t>
      </w:r>
      <w:r w:rsidRPr="000567AE">
        <w:rPr>
          <w:rFonts w:ascii="Times New Roman" w:hAnsi="Times New Roman" w:cs="Times New Roman"/>
          <w:sz w:val="24"/>
          <w:szCs w:val="24"/>
        </w:rPr>
        <w:tab/>
      </w:r>
    </w:p>
    <w:p w14:paraId="1E1CFFF8" w14:textId="77777777" w:rsidR="0001437F" w:rsidRDefault="007E3E14" w:rsidP="007E3E14">
      <w:pPr>
        <w:spacing w:line="251" w:lineRule="auto"/>
        <w:ind w:left="14" w:right="576"/>
        <w:rPr>
          <w:rFonts w:ascii="Times New Roman" w:hAnsi="Times New Roman" w:cs="Times New Roman"/>
          <w:sz w:val="24"/>
          <w:szCs w:val="24"/>
        </w:rPr>
      </w:pPr>
      <w:r w:rsidRPr="0001437F">
        <w:rPr>
          <w:rFonts w:ascii="Times New Roman" w:hAnsi="Times New Roman" w:cs="Times New Roman"/>
          <w:color w:val="000000" w:themeColor="text1"/>
          <w:sz w:val="24"/>
          <w:szCs w:val="24"/>
        </w:rPr>
        <w:t xml:space="preserve">C. </w:t>
      </w:r>
      <w:r w:rsidRPr="000567AE">
        <w:rPr>
          <w:rFonts w:ascii="Times New Roman" w:hAnsi="Times New Roman" w:cs="Times New Roman"/>
          <w:sz w:val="24"/>
          <w:szCs w:val="24"/>
        </w:rPr>
        <w:t xml:space="preserve">tend to eat more fruit and vegetables </w:t>
      </w:r>
      <w:r w:rsidRPr="000567AE">
        <w:rPr>
          <w:rFonts w:ascii="Times New Roman" w:hAnsi="Times New Roman" w:cs="Times New Roman"/>
          <w:sz w:val="24"/>
          <w:szCs w:val="24"/>
        </w:rPr>
        <w:tab/>
        <w:t xml:space="preserve">D. have more time to relax after the meals </w:t>
      </w:r>
    </w:p>
    <w:p w14:paraId="59949E3D" w14:textId="77777777" w:rsidR="007E3E14" w:rsidRPr="000567AE" w:rsidRDefault="007E3E14" w:rsidP="007E3E14">
      <w:pPr>
        <w:spacing w:line="251" w:lineRule="auto"/>
        <w:ind w:left="14" w:right="576"/>
        <w:rPr>
          <w:rFonts w:ascii="Times New Roman" w:hAnsi="Times New Roman" w:cs="Times New Roman"/>
          <w:sz w:val="24"/>
          <w:szCs w:val="24"/>
        </w:rPr>
      </w:pPr>
      <w:r w:rsidRPr="000567AE">
        <w:rPr>
          <w:rFonts w:ascii="Times New Roman" w:hAnsi="Times New Roman" w:cs="Times New Roman"/>
          <w:sz w:val="24"/>
          <w:szCs w:val="24"/>
        </w:rPr>
        <w:t xml:space="preserve">Question 37. Which of the following can be inferred from the passage? </w:t>
      </w:r>
    </w:p>
    <w:p w14:paraId="35877F80" w14:textId="77777777" w:rsidR="007E3E14" w:rsidRPr="000567AE" w:rsidRDefault="007E3E14" w:rsidP="007E3E14">
      <w:pPr>
        <w:widowControl/>
        <w:numPr>
          <w:ilvl w:val="0"/>
          <w:numId w:val="39"/>
        </w:numPr>
        <w:autoSpaceDE/>
        <w:autoSpaceDN/>
        <w:spacing w:after="4" w:line="249" w:lineRule="auto"/>
        <w:ind w:hanging="257"/>
        <w:jc w:val="both"/>
        <w:rPr>
          <w:rFonts w:ascii="Times New Roman" w:hAnsi="Times New Roman" w:cs="Times New Roman"/>
          <w:sz w:val="24"/>
          <w:szCs w:val="24"/>
        </w:rPr>
      </w:pPr>
      <w:r w:rsidRPr="000567AE">
        <w:rPr>
          <w:rFonts w:ascii="Times New Roman" w:hAnsi="Times New Roman" w:cs="Times New Roman"/>
          <w:sz w:val="24"/>
          <w:szCs w:val="24"/>
        </w:rPr>
        <w:t xml:space="preserve">Children who don’t have family meals are sure to get into fights. </w:t>
      </w:r>
    </w:p>
    <w:p w14:paraId="2A331636" w14:textId="77777777" w:rsidR="007E3E14" w:rsidRPr="000567AE" w:rsidRDefault="007E3E14" w:rsidP="007E3E14">
      <w:pPr>
        <w:widowControl/>
        <w:numPr>
          <w:ilvl w:val="0"/>
          <w:numId w:val="39"/>
        </w:numPr>
        <w:autoSpaceDE/>
        <w:autoSpaceDN/>
        <w:spacing w:after="4" w:line="249" w:lineRule="auto"/>
        <w:ind w:hanging="257"/>
        <w:jc w:val="both"/>
        <w:rPr>
          <w:rFonts w:ascii="Times New Roman" w:hAnsi="Times New Roman" w:cs="Times New Roman"/>
          <w:sz w:val="24"/>
          <w:szCs w:val="24"/>
        </w:rPr>
      </w:pPr>
      <w:r w:rsidRPr="000567AE">
        <w:rPr>
          <w:rFonts w:ascii="Times New Roman" w:hAnsi="Times New Roman" w:cs="Times New Roman"/>
          <w:sz w:val="24"/>
          <w:szCs w:val="24"/>
        </w:rPr>
        <w:t xml:space="preserve">Family meal has many benefits and children wouldn’t miss it. </w:t>
      </w:r>
    </w:p>
    <w:p w14:paraId="04E7DEC0" w14:textId="77777777" w:rsidR="007E3E14" w:rsidRPr="000567AE" w:rsidRDefault="007E3E14" w:rsidP="007E3E14">
      <w:pPr>
        <w:widowControl/>
        <w:numPr>
          <w:ilvl w:val="0"/>
          <w:numId w:val="39"/>
        </w:numPr>
        <w:autoSpaceDE/>
        <w:autoSpaceDN/>
        <w:spacing w:after="4" w:line="249" w:lineRule="auto"/>
        <w:ind w:hanging="257"/>
        <w:jc w:val="both"/>
        <w:rPr>
          <w:rFonts w:ascii="Times New Roman" w:hAnsi="Times New Roman" w:cs="Times New Roman"/>
          <w:sz w:val="24"/>
          <w:szCs w:val="24"/>
        </w:rPr>
      </w:pPr>
      <w:r w:rsidRPr="000567AE">
        <w:rPr>
          <w:rFonts w:ascii="Times New Roman" w:hAnsi="Times New Roman" w:cs="Times New Roman"/>
          <w:sz w:val="24"/>
          <w:szCs w:val="24"/>
        </w:rPr>
        <w:t xml:space="preserve">Children who don’t usually have family meals are unlikely to develop well. </w:t>
      </w:r>
    </w:p>
    <w:p w14:paraId="4E592A04" w14:textId="77777777" w:rsidR="007E3E14" w:rsidRPr="000567AE" w:rsidRDefault="007E3E14" w:rsidP="007E3E14">
      <w:pPr>
        <w:widowControl/>
        <w:numPr>
          <w:ilvl w:val="0"/>
          <w:numId w:val="39"/>
        </w:numPr>
        <w:autoSpaceDE/>
        <w:autoSpaceDN/>
        <w:spacing w:after="4" w:line="249" w:lineRule="auto"/>
        <w:ind w:hanging="257"/>
        <w:jc w:val="both"/>
        <w:rPr>
          <w:rFonts w:ascii="Times New Roman" w:hAnsi="Times New Roman" w:cs="Times New Roman"/>
          <w:sz w:val="24"/>
          <w:szCs w:val="24"/>
        </w:rPr>
      </w:pPr>
      <w:r w:rsidRPr="000567AE">
        <w:rPr>
          <w:rFonts w:ascii="Times New Roman" w:hAnsi="Times New Roman" w:cs="Times New Roman"/>
          <w:sz w:val="24"/>
          <w:szCs w:val="24"/>
        </w:rPr>
        <w:t xml:space="preserve">Children who have meals at fast food restaurants only eat unhealthy food. </w:t>
      </w:r>
    </w:p>
    <w:p w14:paraId="4DADB31E" w14:textId="77777777" w:rsidR="007E3E14" w:rsidRPr="000567AE" w:rsidRDefault="007E3E14" w:rsidP="007E3E14">
      <w:pPr>
        <w:tabs>
          <w:tab w:val="center" w:pos="5775"/>
          <w:tab w:val="center" w:pos="6495"/>
          <w:tab w:val="center" w:pos="7215"/>
        </w:tabs>
        <w:spacing w:line="259" w:lineRule="auto"/>
        <w:ind w:left="-15"/>
        <w:rPr>
          <w:rFonts w:ascii="Times New Roman" w:hAnsi="Times New Roman" w:cs="Times New Roman"/>
          <w:sz w:val="24"/>
          <w:szCs w:val="24"/>
        </w:rPr>
      </w:pPr>
      <w:r w:rsidRPr="000567AE">
        <w:rPr>
          <w:rFonts w:ascii="Times New Roman" w:hAnsi="Times New Roman" w:cs="Times New Roman"/>
          <w:b/>
          <w:sz w:val="24"/>
          <w:szCs w:val="24"/>
        </w:rPr>
        <w:t xml:space="preserve">Choose the underlined part that needs correction.  </w:t>
      </w:r>
      <w:r w:rsidRPr="000567AE">
        <w:rPr>
          <w:rFonts w:ascii="Times New Roman" w:hAnsi="Times New Roman" w:cs="Times New Roman"/>
          <w:b/>
          <w:sz w:val="24"/>
          <w:szCs w:val="24"/>
        </w:rPr>
        <w:tab/>
        <w:t xml:space="preserve"> </w:t>
      </w:r>
      <w:r w:rsidRPr="000567AE">
        <w:rPr>
          <w:rFonts w:ascii="Times New Roman" w:hAnsi="Times New Roman" w:cs="Times New Roman"/>
          <w:b/>
          <w:sz w:val="24"/>
          <w:szCs w:val="24"/>
        </w:rPr>
        <w:tab/>
        <w:t xml:space="preserve"> </w:t>
      </w:r>
      <w:r w:rsidRPr="000567AE">
        <w:rPr>
          <w:rFonts w:ascii="Times New Roman" w:hAnsi="Times New Roman" w:cs="Times New Roman"/>
          <w:b/>
          <w:sz w:val="24"/>
          <w:szCs w:val="24"/>
        </w:rPr>
        <w:tab/>
        <w:t xml:space="preserve"> </w:t>
      </w:r>
    </w:p>
    <w:p w14:paraId="1BBD73AC" w14:textId="77777777" w:rsidR="007E3E14" w:rsidRPr="000567AE" w:rsidRDefault="007E3E14" w:rsidP="007E3E14">
      <w:pPr>
        <w:ind w:left="9"/>
        <w:rPr>
          <w:rFonts w:ascii="Times New Roman" w:hAnsi="Times New Roman" w:cs="Times New Roman"/>
          <w:sz w:val="24"/>
          <w:szCs w:val="24"/>
        </w:rPr>
      </w:pPr>
      <w:r w:rsidRPr="000567AE">
        <w:rPr>
          <w:rFonts w:ascii="Times New Roman" w:hAnsi="Times New Roman" w:cs="Times New Roman"/>
          <w:sz w:val="24"/>
          <w:szCs w:val="24"/>
        </w:rPr>
        <w:t xml:space="preserve">Question 38. (A) </w:t>
      </w:r>
      <w:r w:rsidRPr="000567AE">
        <w:rPr>
          <w:rFonts w:ascii="Times New Roman" w:hAnsi="Times New Roman" w:cs="Times New Roman"/>
          <w:sz w:val="24"/>
          <w:szCs w:val="24"/>
          <w:u w:val="single" w:color="000000"/>
        </w:rPr>
        <w:t>Dogs</w:t>
      </w:r>
      <w:r w:rsidRPr="000567AE">
        <w:rPr>
          <w:rFonts w:ascii="Times New Roman" w:hAnsi="Times New Roman" w:cs="Times New Roman"/>
          <w:sz w:val="24"/>
          <w:szCs w:val="24"/>
        </w:rPr>
        <w:t xml:space="preserve"> that are (B) </w:t>
      </w:r>
      <w:r w:rsidRPr="000567AE">
        <w:rPr>
          <w:rFonts w:ascii="Times New Roman" w:hAnsi="Times New Roman" w:cs="Times New Roman"/>
          <w:sz w:val="24"/>
          <w:szCs w:val="24"/>
          <w:u w:val="single" w:color="000000"/>
        </w:rPr>
        <w:t>trained</w:t>
      </w:r>
      <w:r w:rsidRPr="000567AE">
        <w:rPr>
          <w:rFonts w:ascii="Times New Roman" w:hAnsi="Times New Roman" w:cs="Times New Roman"/>
          <w:sz w:val="24"/>
          <w:szCs w:val="24"/>
        </w:rPr>
        <w:t xml:space="preserve"> to lead (C) </w:t>
      </w:r>
      <w:r w:rsidRPr="000567AE">
        <w:rPr>
          <w:rFonts w:ascii="Times New Roman" w:hAnsi="Times New Roman" w:cs="Times New Roman"/>
          <w:sz w:val="24"/>
          <w:szCs w:val="24"/>
          <w:u w:val="single" w:color="000000"/>
        </w:rPr>
        <w:t>the blind</w:t>
      </w:r>
      <w:r w:rsidRPr="000567AE">
        <w:rPr>
          <w:rFonts w:ascii="Times New Roman" w:hAnsi="Times New Roman" w:cs="Times New Roman"/>
          <w:sz w:val="24"/>
          <w:szCs w:val="24"/>
        </w:rPr>
        <w:t xml:space="preserve"> must be (</w:t>
      </w:r>
      <w:r w:rsidRPr="005735D0">
        <w:rPr>
          <w:rFonts w:ascii="Times New Roman" w:hAnsi="Times New Roman" w:cs="Times New Roman"/>
          <w:color w:val="000000" w:themeColor="text1"/>
          <w:sz w:val="24"/>
          <w:szCs w:val="24"/>
        </w:rPr>
        <w:t>D)</w:t>
      </w:r>
      <w:r w:rsidRPr="000567AE">
        <w:rPr>
          <w:rFonts w:ascii="Times New Roman" w:hAnsi="Times New Roman" w:cs="Times New Roman"/>
          <w:sz w:val="24"/>
          <w:szCs w:val="24"/>
        </w:rPr>
        <w:t xml:space="preserve"> </w:t>
      </w:r>
      <w:r w:rsidRPr="000567AE">
        <w:rPr>
          <w:rFonts w:ascii="Times New Roman" w:hAnsi="Times New Roman" w:cs="Times New Roman"/>
          <w:sz w:val="24"/>
          <w:szCs w:val="24"/>
          <w:u w:val="single" w:color="000000"/>
        </w:rPr>
        <w:t>loyalty</w:t>
      </w:r>
      <w:r w:rsidRPr="000567AE">
        <w:rPr>
          <w:rFonts w:ascii="Times New Roman" w:hAnsi="Times New Roman" w:cs="Times New Roman"/>
          <w:sz w:val="24"/>
          <w:szCs w:val="24"/>
        </w:rPr>
        <w:t xml:space="preserve">, intelligent and calm.   Question 39. Peter (A) </w:t>
      </w:r>
      <w:r w:rsidRPr="000567AE">
        <w:rPr>
          <w:rFonts w:ascii="Times New Roman" w:hAnsi="Times New Roman" w:cs="Times New Roman"/>
          <w:sz w:val="24"/>
          <w:szCs w:val="24"/>
          <w:u w:val="single" w:color="000000"/>
        </w:rPr>
        <w:t>asked</w:t>
      </w:r>
      <w:r w:rsidRPr="000567AE">
        <w:rPr>
          <w:rFonts w:ascii="Times New Roman" w:hAnsi="Times New Roman" w:cs="Times New Roman"/>
          <w:sz w:val="24"/>
          <w:szCs w:val="24"/>
        </w:rPr>
        <w:t xml:space="preserve"> his mother (B) </w:t>
      </w:r>
      <w:r w:rsidRPr="000567AE">
        <w:rPr>
          <w:rFonts w:ascii="Times New Roman" w:hAnsi="Times New Roman" w:cs="Times New Roman"/>
          <w:sz w:val="24"/>
          <w:szCs w:val="24"/>
          <w:u w:val="single" w:color="000000"/>
        </w:rPr>
        <w:t>where</w:t>
      </w:r>
      <w:r w:rsidRPr="000567AE">
        <w:rPr>
          <w:rFonts w:ascii="Times New Roman" w:hAnsi="Times New Roman" w:cs="Times New Roman"/>
          <w:sz w:val="24"/>
          <w:szCs w:val="24"/>
        </w:rPr>
        <w:t xml:space="preserve"> </w:t>
      </w:r>
      <w:r w:rsidRPr="005735D0">
        <w:rPr>
          <w:rFonts w:ascii="Times New Roman" w:hAnsi="Times New Roman" w:cs="Times New Roman"/>
          <w:color w:val="000000" w:themeColor="text1"/>
          <w:sz w:val="24"/>
          <w:szCs w:val="24"/>
          <w:u w:val="single"/>
        </w:rPr>
        <w:t>(C)</w:t>
      </w:r>
      <w:r w:rsidRPr="005735D0">
        <w:rPr>
          <w:rFonts w:ascii="Times New Roman" w:hAnsi="Times New Roman" w:cs="Times New Roman"/>
          <w:color w:val="000000" w:themeColor="text1"/>
          <w:sz w:val="24"/>
          <w:szCs w:val="24"/>
        </w:rPr>
        <w:t xml:space="preserve"> </w:t>
      </w:r>
      <w:r w:rsidRPr="000567AE">
        <w:rPr>
          <w:rFonts w:ascii="Times New Roman" w:hAnsi="Times New Roman" w:cs="Times New Roman"/>
          <w:sz w:val="24"/>
          <w:szCs w:val="24"/>
          <w:u w:val="single" w:color="000000"/>
        </w:rPr>
        <w:t>had she been</w:t>
      </w:r>
      <w:r w:rsidRPr="000567AE">
        <w:rPr>
          <w:rFonts w:ascii="Times New Roman" w:hAnsi="Times New Roman" w:cs="Times New Roman"/>
          <w:sz w:val="24"/>
          <w:szCs w:val="24"/>
        </w:rPr>
        <w:t xml:space="preserve"> the day (D) </w:t>
      </w:r>
      <w:r w:rsidRPr="000567AE">
        <w:rPr>
          <w:rFonts w:ascii="Times New Roman" w:hAnsi="Times New Roman" w:cs="Times New Roman"/>
          <w:sz w:val="24"/>
          <w:szCs w:val="24"/>
          <w:u w:val="single" w:color="000000"/>
        </w:rPr>
        <w:t>before</w:t>
      </w:r>
      <w:r w:rsidRPr="000567AE">
        <w:rPr>
          <w:rFonts w:ascii="Times New Roman" w:hAnsi="Times New Roman" w:cs="Times New Roman"/>
          <w:sz w:val="24"/>
          <w:szCs w:val="24"/>
        </w:rPr>
        <w:t xml:space="preserve">.  </w:t>
      </w:r>
      <w:r w:rsidRPr="000567AE">
        <w:rPr>
          <w:rFonts w:ascii="Times New Roman" w:hAnsi="Times New Roman" w:cs="Times New Roman"/>
          <w:sz w:val="24"/>
          <w:szCs w:val="24"/>
        </w:rPr>
        <w:tab/>
        <w:t xml:space="preserve"> </w:t>
      </w:r>
      <w:r w:rsidRPr="000567AE">
        <w:rPr>
          <w:rFonts w:ascii="Times New Roman" w:hAnsi="Times New Roman" w:cs="Times New Roman"/>
          <w:sz w:val="24"/>
          <w:szCs w:val="24"/>
        </w:rPr>
        <w:tab/>
        <w:t xml:space="preserve"> </w:t>
      </w:r>
    </w:p>
    <w:p w14:paraId="4E0B44EE" w14:textId="77777777" w:rsidR="007E3E14" w:rsidRPr="000567AE" w:rsidRDefault="007E3E14" w:rsidP="007E3E14">
      <w:pPr>
        <w:spacing w:after="67"/>
        <w:ind w:left="4241" w:hanging="4242"/>
        <w:rPr>
          <w:rFonts w:ascii="Times New Roman" w:hAnsi="Times New Roman" w:cs="Times New Roman"/>
          <w:sz w:val="24"/>
          <w:szCs w:val="24"/>
        </w:rPr>
      </w:pPr>
      <w:r w:rsidRPr="000567AE">
        <w:rPr>
          <w:rFonts w:ascii="Times New Roman" w:hAnsi="Times New Roman" w:cs="Times New Roman"/>
          <w:sz w:val="24"/>
          <w:szCs w:val="24"/>
        </w:rPr>
        <w:t>Question 40. “How to Become Good Parents” (</w:t>
      </w:r>
      <w:r w:rsidRPr="005735D0">
        <w:rPr>
          <w:rFonts w:ascii="Times New Roman" w:hAnsi="Times New Roman" w:cs="Times New Roman"/>
          <w:color w:val="000000" w:themeColor="text1"/>
          <w:sz w:val="24"/>
          <w:szCs w:val="24"/>
          <w:u w:val="single" w:color="FF0000"/>
        </w:rPr>
        <w:t>A</w:t>
      </w:r>
      <w:r w:rsidRPr="005735D0">
        <w:rPr>
          <w:rFonts w:ascii="Times New Roman" w:hAnsi="Times New Roman" w:cs="Times New Roman"/>
          <w:color w:val="000000" w:themeColor="text1"/>
          <w:sz w:val="24"/>
          <w:szCs w:val="24"/>
        </w:rPr>
        <w:t>)</w:t>
      </w:r>
      <w:r w:rsidRPr="000567AE">
        <w:rPr>
          <w:rFonts w:ascii="Times New Roman" w:hAnsi="Times New Roman" w:cs="Times New Roman"/>
          <w:sz w:val="24"/>
          <w:szCs w:val="24"/>
        </w:rPr>
        <w:t xml:space="preserve"> </w:t>
      </w:r>
      <w:r w:rsidRPr="000567AE">
        <w:rPr>
          <w:rFonts w:ascii="Times New Roman" w:hAnsi="Times New Roman" w:cs="Times New Roman"/>
          <w:sz w:val="24"/>
          <w:szCs w:val="24"/>
          <w:u w:val="single" w:color="000000"/>
        </w:rPr>
        <w:t>are</w:t>
      </w:r>
      <w:r w:rsidRPr="000567AE">
        <w:rPr>
          <w:rFonts w:ascii="Times New Roman" w:hAnsi="Times New Roman" w:cs="Times New Roman"/>
          <w:sz w:val="24"/>
          <w:szCs w:val="24"/>
        </w:rPr>
        <w:t xml:space="preserve"> a (B) </w:t>
      </w:r>
      <w:r w:rsidRPr="000567AE">
        <w:rPr>
          <w:rFonts w:ascii="Times New Roman" w:hAnsi="Times New Roman" w:cs="Times New Roman"/>
          <w:sz w:val="24"/>
          <w:szCs w:val="24"/>
          <w:u w:val="single" w:color="000000"/>
        </w:rPr>
        <w:t>good</w:t>
      </w:r>
      <w:r w:rsidRPr="000567AE">
        <w:rPr>
          <w:rFonts w:ascii="Times New Roman" w:hAnsi="Times New Roman" w:cs="Times New Roman"/>
          <w:sz w:val="24"/>
          <w:szCs w:val="24"/>
        </w:rPr>
        <w:t xml:space="preserve"> (C) </w:t>
      </w:r>
      <w:r w:rsidRPr="000567AE">
        <w:rPr>
          <w:rFonts w:ascii="Times New Roman" w:hAnsi="Times New Roman" w:cs="Times New Roman"/>
          <w:sz w:val="24"/>
          <w:szCs w:val="24"/>
          <w:u w:val="single" w:color="000000"/>
        </w:rPr>
        <w:t>book</w:t>
      </w:r>
      <w:r w:rsidRPr="000567AE">
        <w:rPr>
          <w:rFonts w:ascii="Times New Roman" w:hAnsi="Times New Roman" w:cs="Times New Roman"/>
          <w:sz w:val="24"/>
          <w:szCs w:val="24"/>
        </w:rPr>
        <w:t xml:space="preserve"> which attracts (D) </w:t>
      </w:r>
      <w:r w:rsidRPr="000567AE">
        <w:rPr>
          <w:rFonts w:ascii="Times New Roman" w:hAnsi="Times New Roman" w:cs="Times New Roman"/>
          <w:sz w:val="24"/>
          <w:szCs w:val="24"/>
          <w:u w:val="single" w:color="000000"/>
        </w:rPr>
        <w:t>much</w:t>
      </w:r>
      <w:r w:rsidRPr="000567AE">
        <w:rPr>
          <w:rFonts w:ascii="Times New Roman" w:hAnsi="Times New Roman" w:cs="Times New Roman"/>
          <w:sz w:val="24"/>
          <w:szCs w:val="24"/>
        </w:rPr>
        <w:t xml:space="preserve"> attention.  </w:t>
      </w:r>
      <w:r w:rsidRPr="000567AE">
        <w:rPr>
          <w:rFonts w:ascii="Times New Roman" w:hAnsi="Times New Roman" w:cs="Times New Roman"/>
          <w:b/>
          <w:sz w:val="24"/>
          <w:szCs w:val="24"/>
        </w:rPr>
        <w:t xml:space="preserve">--- The End --- </w:t>
      </w:r>
    </w:p>
    <w:p w14:paraId="21604830" w14:textId="1BC48D92" w:rsidR="00ED05FA" w:rsidRPr="000567AE" w:rsidRDefault="007E3E14" w:rsidP="00ED05FA">
      <w:pPr>
        <w:tabs>
          <w:tab w:val="right" w:pos="9938"/>
        </w:tabs>
        <w:spacing w:after="21" w:line="259" w:lineRule="auto"/>
        <w:ind w:left="-1"/>
        <w:rPr>
          <w:rFonts w:ascii="Times New Roman" w:hAnsi="Times New Roman" w:cs="Times New Roman"/>
          <w:sz w:val="24"/>
          <w:szCs w:val="24"/>
        </w:rPr>
      </w:pPr>
      <w:r w:rsidRPr="000567AE">
        <w:rPr>
          <w:rFonts w:ascii="Times New Roman" w:eastAsia="Times New Roman" w:hAnsi="Times New Roman" w:cs="Times New Roman"/>
          <w:sz w:val="24"/>
          <w:szCs w:val="24"/>
        </w:rPr>
        <w:t xml:space="preserve"> </w:t>
      </w:r>
      <w:r w:rsidRPr="000567AE">
        <w:rPr>
          <w:rFonts w:ascii="Times New Roman" w:eastAsia="Times New Roman" w:hAnsi="Times New Roman" w:cs="Times New Roman"/>
          <w:sz w:val="24"/>
          <w:szCs w:val="24"/>
        </w:rPr>
        <w:tab/>
      </w:r>
      <w:r w:rsidRPr="000567AE">
        <w:rPr>
          <w:rFonts w:ascii="Times New Roman" w:eastAsia="Times New Roman" w:hAnsi="Times New Roman" w:cs="Times New Roman"/>
          <w:b/>
          <w:sz w:val="24"/>
          <w:szCs w:val="24"/>
        </w:rPr>
        <w:t xml:space="preserve"> </w:t>
      </w:r>
    </w:p>
    <w:p w14:paraId="05BE183B" w14:textId="77777777" w:rsidR="00134C6D" w:rsidRPr="000567AE" w:rsidRDefault="00134C6D" w:rsidP="00134C6D">
      <w:pPr>
        <w:spacing w:before="2"/>
        <w:ind w:left="191" w:rightChars="-202" w:right="-444"/>
        <w:rPr>
          <w:rFonts w:ascii="Times New Roman" w:hAnsi="Times New Roman" w:cs="Times New Roman"/>
          <w:b/>
          <w:bCs/>
          <w:sz w:val="24"/>
          <w:szCs w:val="24"/>
        </w:rPr>
      </w:pPr>
      <w:r w:rsidRPr="000567AE">
        <w:rPr>
          <w:rFonts w:ascii="Times New Roman" w:hAnsi="Times New Roman" w:cs="Times New Roman"/>
          <w:b/>
          <w:bCs/>
          <w:sz w:val="24"/>
          <w:szCs w:val="24"/>
        </w:rPr>
        <w:t>SAMPLE TEST4</w:t>
      </w:r>
    </w:p>
    <w:p w14:paraId="68B44B26" w14:textId="77777777" w:rsidR="00134C6D" w:rsidRPr="000567AE" w:rsidRDefault="00134C6D" w:rsidP="00F0699A">
      <w:pPr>
        <w:spacing w:before="2"/>
        <w:ind w:left="191" w:rightChars="-202" w:right="-444"/>
        <w:rPr>
          <w:rFonts w:ascii="Times New Roman" w:hAnsi="Times New Roman" w:cs="Times New Roman"/>
          <w:b/>
          <w:bCs/>
          <w:sz w:val="24"/>
          <w:szCs w:val="24"/>
        </w:rPr>
      </w:pPr>
    </w:p>
    <w:p w14:paraId="67B3E817" w14:textId="77777777" w:rsidR="00134C6D" w:rsidRPr="00C02CED" w:rsidRDefault="00134C6D" w:rsidP="00134C6D">
      <w:pPr>
        <w:tabs>
          <w:tab w:val="center" w:pos="10082"/>
        </w:tabs>
        <w:spacing w:line="259" w:lineRule="auto"/>
        <w:ind w:left="-15"/>
        <w:rPr>
          <w:rFonts w:ascii="Times New Roman" w:hAnsi="Times New Roman" w:cs="Times New Roman"/>
          <w:b/>
          <w:bCs/>
          <w:color w:val="000000" w:themeColor="text1"/>
          <w:sz w:val="24"/>
          <w:szCs w:val="24"/>
        </w:rPr>
      </w:pPr>
      <w:r w:rsidRPr="00C02CED">
        <w:rPr>
          <w:rFonts w:ascii="Times New Roman" w:eastAsia="Tahoma" w:hAnsi="Times New Roman" w:cs="Times New Roman"/>
          <w:b/>
          <w:bCs/>
          <w:color w:val="000000" w:themeColor="text1"/>
          <w:sz w:val="24"/>
          <w:szCs w:val="24"/>
        </w:rPr>
        <w:t xml:space="preserve">Choose the word whose underlined part is pronounced differently from that of the others. </w:t>
      </w:r>
      <w:r w:rsidRPr="00C02CED">
        <w:rPr>
          <w:rFonts w:ascii="Times New Roman" w:eastAsia="Tahoma" w:hAnsi="Times New Roman" w:cs="Times New Roman"/>
          <w:b/>
          <w:bCs/>
          <w:color w:val="000000" w:themeColor="text1"/>
          <w:sz w:val="24"/>
          <w:szCs w:val="24"/>
        </w:rPr>
        <w:tab/>
        <w:t xml:space="preserve"> </w:t>
      </w:r>
    </w:p>
    <w:p w14:paraId="7BDB9AC9" w14:textId="77777777" w:rsidR="00134C6D" w:rsidRPr="005735D0" w:rsidRDefault="00134C6D" w:rsidP="00134C6D">
      <w:pPr>
        <w:spacing w:after="34"/>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1. </w:t>
      </w:r>
      <w:r w:rsidRPr="005735D0">
        <w:rPr>
          <w:rFonts w:ascii="Times New Roman" w:eastAsia="Tahoma" w:hAnsi="Times New Roman" w:cs="Times New Roman"/>
          <w:color w:val="000000" w:themeColor="text1"/>
          <w:sz w:val="24"/>
          <w:szCs w:val="24"/>
        </w:rPr>
        <w:t>A</w:t>
      </w:r>
      <w:r w:rsidRPr="005735D0">
        <w:rPr>
          <w:rFonts w:ascii="Times New Roman" w:hAnsi="Times New Roman" w:cs="Times New Roman"/>
          <w:color w:val="000000" w:themeColor="text1"/>
          <w:sz w:val="24"/>
          <w:szCs w:val="24"/>
        </w:rPr>
        <w:t>. lift</w:t>
      </w:r>
      <w:r w:rsidRPr="005735D0">
        <w:rPr>
          <w:rFonts w:ascii="Times New Roman" w:hAnsi="Times New Roman" w:cs="Times New Roman"/>
          <w:color w:val="000000" w:themeColor="text1"/>
          <w:sz w:val="24"/>
          <w:szCs w:val="24"/>
          <w:u w:val="single" w:color="000000"/>
        </w:rPr>
        <w:t>ed</w:t>
      </w: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B. threaten</w:t>
      </w:r>
      <w:r w:rsidRPr="005735D0">
        <w:rPr>
          <w:rFonts w:ascii="Times New Roman" w:hAnsi="Times New Roman" w:cs="Times New Roman"/>
          <w:color w:val="000000" w:themeColor="text1"/>
          <w:sz w:val="24"/>
          <w:szCs w:val="24"/>
          <w:u w:val="single" w:color="000000"/>
        </w:rPr>
        <w:t>ed</w:t>
      </w:r>
      <w:r w:rsidRPr="005735D0">
        <w:rPr>
          <w:rFonts w:ascii="Times New Roman" w:hAnsi="Times New Roman" w:cs="Times New Roman"/>
          <w:color w:val="000000" w:themeColor="text1"/>
          <w:sz w:val="24"/>
          <w:szCs w:val="24"/>
        </w:rPr>
        <w:t xml:space="preserve">  </w:t>
      </w:r>
      <w:r w:rsidR="00034243" w:rsidRPr="005735D0">
        <w:rPr>
          <w:rFonts w:ascii="Times New Roman" w:hAnsi="Times New Roman" w:cs="Times New Roman"/>
          <w:color w:val="000000" w:themeColor="text1"/>
          <w:sz w:val="24"/>
          <w:szCs w:val="24"/>
        </w:rPr>
        <w:tab/>
      </w:r>
      <w:r w:rsidRPr="005735D0">
        <w:rPr>
          <w:rFonts w:ascii="Times New Roman" w:hAnsi="Times New Roman" w:cs="Times New Roman"/>
          <w:color w:val="000000" w:themeColor="text1"/>
          <w:sz w:val="24"/>
          <w:szCs w:val="24"/>
        </w:rPr>
        <w:tab/>
        <w:t>C. appear</w:t>
      </w:r>
      <w:r w:rsidRPr="005735D0">
        <w:rPr>
          <w:rFonts w:ascii="Times New Roman" w:hAnsi="Times New Roman" w:cs="Times New Roman"/>
          <w:color w:val="000000" w:themeColor="text1"/>
          <w:sz w:val="24"/>
          <w:szCs w:val="24"/>
          <w:u w:val="single" w:color="000000"/>
        </w:rPr>
        <w:t>ed</w:t>
      </w: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D. mov</w:t>
      </w:r>
      <w:r w:rsidRPr="005735D0">
        <w:rPr>
          <w:rFonts w:ascii="Times New Roman" w:hAnsi="Times New Roman" w:cs="Times New Roman"/>
          <w:color w:val="000000" w:themeColor="text1"/>
          <w:sz w:val="24"/>
          <w:szCs w:val="24"/>
          <w:u w:val="single" w:color="000000"/>
        </w:rPr>
        <w:t>ed</w:t>
      </w: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  </w:t>
      </w:r>
    </w:p>
    <w:p w14:paraId="32CE0875" w14:textId="77777777" w:rsidR="00134C6D" w:rsidRPr="005735D0" w:rsidRDefault="00134C6D" w:rsidP="00134C6D">
      <w:pPr>
        <w:spacing w:after="34"/>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Question 2. A. n</w:t>
      </w:r>
      <w:r w:rsidRPr="005735D0">
        <w:rPr>
          <w:rFonts w:ascii="Times New Roman" w:hAnsi="Times New Roman" w:cs="Times New Roman"/>
          <w:color w:val="000000" w:themeColor="text1"/>
          <w:sz w:val="24"/>
          <w:szCs w:val="24"/>
          <w:u w:val="single" w:color="000000"/>
        </w:rPr>
        <w:t>o</w:t>
      </w:r>
      <w:r w:rsidRPr="005735D0">
        <w:rPr>
          <w:rFonts w:ascii="Times New Roman" w:hAnsi="Times New Roman" w:cs="Times New Roman"/>
          <w:color w:val="000000" w:themeColor="text1"/>
          <w:sz w:val="24"/>
          <w:szCs w:val="24"/>
        </w:rPr>
        <w:t xml:space="preserve">tice  </w:t>
      </w:r>
      <w:r w:rsidRPr="005735D0">
        <w:rPr>
          <w:rFonts w:ascii="Times New Roman" w:hAnsi="Times New Roman" w:cs="Times New Roman"/>
          <w:color w:val="000000" w:themeColor="text1"/>
          <w:sz w:val="24"/>
          <w:szCs w:val="24"/>
        </w:rPr>
        <w:tab/>
        <w:t>B. r</w:t>
      </w:r>
      <w:r w:rsidRPr="005735D0">
        <w:rPr>
          <w:rFonts w:ascii="Times New Roman" w:hAnsi="Times New Roman" w:cs="Times New Roman"/>
          <w:color w:val="000000" w:themeColor="text1"/>
          <w:sz w:val="24"/>
          <w:szCs w:val="24"/>
          <w:u w:val="single" w:color="000000"/>
        </w:rPr>
        <w:t>o</w:t>
      </w:r>
      <w:r w:rsidRPr="005735D0">
        <w:rPr>
          <w:rFonts w:ascii="Times New Roman" w:hAnsi="Times New Roman" w:cs="Times New Roman"/>
          <w:color w:val="000000" w:themeColor="text1"/>
          <w:sz w:val="24"/>
          <w:szCs w:val="24"/>
        </w:rPr>
        <w:t xml:space="preserve">bot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C. micr</w:t>
      </w:r>
      <w:r w:rsidRPr="005735D0">
        <w:rPr>
          <w:rFonts w:ascii="Times New Roman" w:hAnsi="Times New Roman" w:cs="Times New Roman"/>
          <w:color w:val="000000" w:themeColor="text1"/>
          <w:sz w:val="24"/>
          <w:szCs w:val="24"/>
          <w:u w:val="single" w:color="000000"/>
        </w:rPr>
        <w:t>o</w:t>
      </w: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D</w:t>
      </w: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u w:val="single" w:color="000000"/>
        </w:rPr>
        <w:t>o</w:t>
      </w:r>
      <w:r w:rsidRPr="005735D0">
        <w:rPr>
          <w:rFonts w:ascii="Times New Roman" w:hAnsi="Times New Roman" w:cs="Times New Roman"/>
          <w:color w:val="000000" w:themeColor="text1"/>
          <w:sz w:val="24"/>
          <w:szCs w:val="24"/>
        </w:rPr>
        <w:t xml:space="preserve">ffice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 </w:t>
      </w:r>
    </w:p>
    <w:p w14:paraId="252738A9" w14:textId="77777777" w:rsidR="00134C6D" w:rsidRPr="005735D0" w:rsidRDefault="00134C6D" w:rsidP="00134C6D">
      <w:pPr>
        <w:spacing w:line="259" w:lineRule="auto"/>
        <w:ind w:left="-5"/>
        <w:rPr>
          <w:rFonts w:ascii="Times New Roman" w:hAnsi="Times New Roman" w:cs="Times New Roman"/>
          <w:color w:val="000000" w:themeColor="text1"/>
          <w:sz w:val="24"/>
          <w:szCs w:val="24"/>
        </w:rPr>
      </w:pPr>
      <w:r w:rsidRPr="005735D0">
        <w:rPr>
          <w:rFonts w:ascii="Times New Roman" w:eastAsia="Tahoma" w:hAnsi="Times New Roman" w:cs="Times New Roman"/>
          <w:color w:val="000000" w:themeColor="text1"/>
          <w:sz w:val="24"/>
          <w:szCs w:val="24"/>
        </w:rPr>
        <w:t xml:space="preserve">Choose the word that has a different stress pattern. </w:t>
      </w:r>
    </w:p>
    <w:p w14:paraId="6CB58229" w14:textId="77777777" w:rsidR="00134C6D" w:rsidRPr="005735D0" w:rsidRDefault="00134C6D" w:rsidP="00134C6D">
      <w:pPr>
        <w:spacing w:after="45"/>
        <w:ind w:left="10" w:right="64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3. </w:t>
      </w:r>
      <w:r w:rsidRPr="005735D0">
        <w:rPr>
          <w:rFonts w:ascii="Times New Roman" w:eastAsia="Tahoma" w:hAnsi="Times New Roman" w:cs="Times New Roman"/>
          <w:color w:val="000000" w:themeColor="text1"/>
          <w:sz w:val="24"/>
          <w:szCs w:val="24"/>
        </w:rPr>
        <w:t>A</w:t>
      </w:r>
      <w:r w:rsidRPr="005735D0">
        <w:rPr>
          <w:rFonts w:ascii="Times New Roman" w:hAnsi="Times New Roman" w:cs="Times New Roman"/>
          <w:color w:val="000000" w:themeColor="text1"/>
          <w:sz w:val="24"/>
          <w:szCs w:val="24"/>
        </w:rPr>
        <w:t xml:space="preserve">. device  </w:t>
      </w:r>
      <w:r w:rsidRPr="005735D0">
        <w:rPr>
          <w:rFonts w:ascii="Times New Roman" w:hAnsi="Times New Roman" w:cs="Times New Roman"/>
          <w:color w:val="000000" w:themeColor="text1"/>
          <w:sz w:val="24"/>
          <w:szCs w:val="24"/>
        </w:rPr>
        <w:tab/>
        <w:t xml:space="preserve">B. labour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C. shuttle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D. aspect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r>
    </w:p>
    <w:p w14:paraId="0A4F45C6" w14:textId="77777777" w:rsidR="00134C6D" w:rsidRPr="005735D0" w:rsidRDefault="00134C6D" w:rsidP="00134C6D">
      <w:pPr>
        <w:spacing w:after="45"/>
        <w:ind w:left="10" w:right="64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Question 4. </w:t>
      </w:r>
      <w:r w:rsidRPr="005735D0">
        <w:rPr>
          <w:rFonts w:ascii="Times New Roman" w:eastAsia="Tahoma" w:hAnsi="Times New Roman" w:cs="Times New Roman"/>
          <w:color w:val="000000" w:themeColor="text1"/>
          <w:sz w:val="24"/>
          <w:szCs w:val="24"/>
        </w:rPr>
        <w:t>A</w:t>
      </w:r>
      <w:r w:rsidRPr="005735D0">
        <w:rPr>
          <w:rFonts w:ascii="Times New Roman" w:hAnsi="Times New Roman" w:cs="Times New Roman"/>
          <w:color w:val="000000" w:themeColor="text1"/>
          <w:sz w:val="24"/>
          <w:szCs w:val="24"/>
        </w:rPr>
        <w:t xml:space="preserve">. powerful </w:t>
      </w:r>
      <w:r w:rsidRPr="005735D0">
        <w:rPr>
          <w:rFonts w:ascii="Times New Roman" w:hAnsi="Times New Roman" w:cs="Times New Roman"/>
          <w:color w:val="000000" w:themeColor="text1"/>
          <w:sz w:val="24"/>
          <w:szCs w:val="24"/>
        </w:rPr>
        <w:tab/>
        <w:t xml:space="preserve">B. eternal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C. electric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D. efficient </w:t>
      </w:r>
    </w:p>
    <w:p w14:paraId="1E347F8B" w14:textId="77777777" w:rsidR="00134C6D" w:rsidRPr="005735D0" w:rsidRDefault="00134C6D" w:rsidP="00134C6D">
      <w:pPr>
        <w:tabs>
          <w:tab w:val="center" w:pos="8642"/>
        </w:tabs>
        <w:spacing w:line="259" w:lineRule="auto"/>
        <w:ind w:left="-15"/>
        <w:rPr>
          <w:rFonts w:ascii="Times New Roman" w:hAnsi="Times New Roman" w:cs="Times New Roman"/>
          <w:color w:val="000000" w:themeColor="text1"/>
          <w:sz w:val="24"/>
          <w:szCs w:val="24"/>
        </w:rPr>
      </w:pPr>
      <w:r w:rsidRPr="005735D0">
        <w:rPr>
          <w:rFonts w:ascii="Times New Roman" w:eastAsia="Tahoma" w:hAnsi="Times New Roman" w:cs="Times New Roman"/>
          <w:color w:val="000000" w:themeColor="text1"/>
          <w:sz w:val="24"/>
          <w:szCs w:val="24"/>
        </w:rPr>
        <w:t xml:space="preserve">Choose the best answer to each of the following questions or do as directed. </w:t>
      </w:r>
      <w:r w:rsidRPr="005735D0">
        <w:rPr>
          <w:rFonts w:ascii="Times New Roman" w:eastAsia="Tahoma" w:hAnsi="Times New Roman" w:cs="Times New Roman"/>
          <w:color w:val="000000" w:themeColor="text1"/>
          <w:sz w:val="24"/>
          <w:szCs w:val="24"/>
        </w:rPr>
        <w:tab/>
        <w:t xml:space="preserve"> </w:t>
      </w:r>
    </w:p>
    <w:p w14:paraId="5F0DBD54"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5. Daisy invites Jack some drink. - Daisy: “Would you like tea or coffee?” - Jack: “______.”  </w:t>
      </w:r>
    </w:p>
    <w:p w14:paraId="2D252472" w14:textId="77777777" w:rsidR="00134C6D" w:rsidRPr="005735D0" w:rsidRDefault="00134C6D" w:rsidP="00134C6D">
      <w:pPr>
        <w:tabs>
          <w:tab w:val="center" w:pos="1243"/>
          <w:tab w:val="center" w:pos="3543"/>
          <w:tab w:val="center" w:pos="5938"/>
          <w:tab w:val="center" w:pos="8296"/>
          <w:tab w:val="center" w:pos="9377"/>
        </w:tabs>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hAnsi="Times New Roman" w:cs="Times New Roman"/>
          <w:color w:val="000000" w:themeColor="text1"/>
          <w:sz w:val="24"/>
          <w:szCs w:val="24"/>
        </w:rPr>
        <w:t xml:space="preserve">A. Certainly, I would </w:t>
      </w:r>
      <w:r w:rsidRPr="005735D0">
        <w:rPr>
          <w:rFonts w:ascii="Times New Roman" w:hAnsi="Times New Roman" w:cs="Times New Roman"/>
          <w:color w:val="000000" w:themeColor="text1"/>
          <w:sz w:val="24"/>
          <w:szCs w:val="24"/>
        </w:rPr>
        <w:tab/>
        <w:t xml:space="preserve">B. Yes, I’d love to </w:t>
      </w:r>
      <w:r w:rsidRPr="005735D0">
        <w:rPr>
          <w:rFonts w:ascii="Times New Roman" w:hAnsi="Times New Roman" w:cs="Times New Roman"/>
          <w:color w:val="000000" w:themeColor="text1"/>
          <w:sz w:val="24"/>
          <w:szCs w:val="24"/>
        </w:rPr>
        <w:tab/>
        <w:t xml:space="preserve">C. No, I wouldn’t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D</w:t>
      </w:r>
      <w:r w:rsidRPr="005735D0">
        <w:rPr>
          <w:rFonts w:ascii="Times New Roman" w:hAnsi="Times New Roman" w:cs="Times New Roman"/>
          <w:color w:val="000000" w:themeColor="text1"/>
          <w:sz w:val="24"/>
          <w:szCs w:val="24"/>
        </w:rPr>
        <w:t xml:space="preserve">. I don't mind </w:t>
      </w:r>
      <w:r w:rsidRPr="005735D0">
        <w:rPr>
          <w:rFonts w:ascii="Times New Roman" w:hAnsi="Times New Roman" w:cs="Times New Roman"/>
          <w:color w:val="000000" w:themeColor="text1"/>
          <w:sz w:val="24"/>
          <w:szCs w:val="24"/>
        </w:rPr>
        <w:tab/>
        <w:t xml:space="preserve"> </w:t>
      </w:r>
    </w:p>
    <w:p w14:paraId="04F3F698"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6. Ken apologised for spilling some wine. - Ken: “I’m really sorry.” - You: “______. Don’t worry.” </w:t>
      </w:r>
    </w:p>
    <w:p w14:paraId="1E47DC25" w14:textId="77777777" w:rsidR="00134C6D" w:rsidRPr="005735D0" w:rsidRDefault="00134C6D" w:rsidP="00134C6D">
      <w:pPr>
        <w:tabs>
          <w:tab w:val="center" w:pos="924"/>
          <w:tab w:val="center" w:pos="3522"/>
          <w:tab w:val="center" w:pos="6040"/>
          <w:tab w:val="center" w:pos="8359"/>
        </w:tabs>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hAnsi="Times New Roman" w:cs="Times New Roman"/>
          <w:color w:val="000000" w:themeColor="text1"/>
          <w:sz w:val="24"/>
          <w:szCs w:val="24"/>
        </w:rPr>
        <w:t xml:space="preserve">A. No, thanks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B</w:t>
      </w:r>
      <w:r w:rsidRPr="005735D0">
        <w:rPr>
          <w:rFonts w:ascii="Times New Roman" w:hAnsi="Times New Roman" w:cs="Times New Roman"/>
          <w:color w:val="000000" w:themeColor="text1"/>
          <w:sz w:val="24"/>
          <w:szCs w:val="24"/>
        </w:rPr>
        <w:t xml:space="preserve">. That’s all right </w:t>
      </w:r>
      <w:r w:rsidRPr="005735D0">
        <w:rPr>
          <w:rFonts w:ascii="Times New Roman" w:hAnsi="Times New Roman" w:cs="Times New Roman"/>
          <w:color w:val="000000" w:themeColor="text1"/>
          <w:sz w:val="24"/>
          <w:szCs w:val="24"/>
        </w:rPr>
        <w:tab/>
        <w:t xml:space="preserve">C. Yes, you’re right </w:t>
      </w:r>
      <w:r w:rsidRPr="005735D0">
        <w:rPr>
          <w:rFonts w:ascii="Times New Roman" w:hAnsi="Times New Roman" w:cs="Times New Roman"/>
          <w:color w:val="000000" w:themeColor="text1"/>
          <w:sz w:val="24"/>
          <w:szCs w:val="24"/>
        </w:rPr>
        <w:tab/>
        <w:t xml:space="preserve">D. With pleasure </w:t>
      </w:r>
    </w:p>
    <w:p w14:paraId="45D53063" w14:textId="77777777" w:rsidR="00134C6D" w:rsidRPr="005735D0" w:rsidRDefault="00134C6D" w:rsidP="00134C6D">
      <w:pPr>
        <w:tabs>
          <w:tab w:val="center" w:pos="8657"/>
        </w:tabs>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7. Dad to his children: “It’s gone 12 o’clock already. It’s time for ______ bed.” </w:t>
      </w:r>
      <w:r w:rsidRPr="005735D0">
        <w:rPr>
          <w:rFonts w:ascii="Times New Roman" w:hAnsi="Times New Roman" w:cs="Times New Roman"/>
          <w:color w:val="000000" w:themeColor="text1"/>
          <w:sz w:val="24"/>
          <w:szCs w:val="24"/>
        </w:rPr>
        <w:tab/>
        <w:t xml:space="preserve"> </w:t>
      </w:r>
    </w:p>
    <w:p w14:paraId="1EAE219B" w14:textId="77777777" w:rsidR="00134C6D" w:rsidRPr="005735D0" w:rsidRDefault="00134C6D" w:rsidP="00134C6D">
      <w:pPr>
        <w:tabs>
          <w:tab w:val="center" w:pos="541"/>
          <w:tab w:val="center" w:pos="2905"/>
          <w:tab w:val="center" w:pos="5432"/>
          <w:tab w:val="center" w:pos="7806"/>
          <w:tab w:val="center" w:pos="8657"/>
          <w:tab w:val="center" w:pos="9377"/>
        </w:tabs>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hAnsi="Times New Roman" w:cs="Times New Roman"/>
          <w:color w:val="000000" w:themeColor="text1"/>
          <w:sz w:val="24"/>
          <w:szCs w:val="24"/>
        </w:rPr>
        <w:t xml:space="preserve">A. an </w:t>
      </w:r>
      <w:r w:rsidRPr="005735D0">
        <w:rPr>
          <w:rFonts w:ascii="Times New Roman" w:hAnsi="Times New Roman" w:cs="Times New Roman"/>
          <w:color w:val="000000" w:themeColor="text1"/>
          <w:sz w:val="24"/>
          <w:szCs w:val="24"/>
        </w:rPr>
        <w:tab/>
        <w:t>B. a</w:t>
      </w:r>
      <w:r w:rsidRPr="005735D0">
        <w:rPr>
          <w:rFonts w:ascii="Times New Roman" w:eastAsia="Tahoma" w:hAnsi="Times New Roman" w:cs="Times New Roman"/>
          <w:color w:val="000000" w:themeColor="text1"/>
          <w:sz w:val="24"/>
          <w:szCs w:val="24"/>
        </w:rPr>
        <w:t xml:space="preserve">  </w:t>
      </w:r>
      <w:r w:rsidRPr="005735D0">
        <w:rPr>
          <w:rFonts w:ascii="Times New Roman" w:eastAsia="Tahoma" w:hAnsi="Times New Roman" w:cs="Times New Roman"/>
          <w:color w:val="000000" w:themeColor="text1"/>
          <w:sz w:val="24"/>
          <w:szCs w:val="24"/>
        </w:rPr>
        <w:tab/>
      </w:r>
      <w:r w:rsidRPr="005735D0">
        <w:rPr>
          <w:rFonts w:ascii="Times New Roman" w:hAnsi="Times New Roman" w:cs="Times New Roman"/>
          <w:color w:val="000000" w:themeColor="text1"/>
          <w:sz w:val="24"/>
          <w:szCs w:val="24"/>
        </w:rPr>
        <w:t xml:space="preserve">C. the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D</w:t>
      </w:r>
      <w:r w:rsidRPr="005735D0">
        <w:rPr>
          <w:rFonts w:ascii="Times New Roman" w:hAnsi="Times New Roman" w:cs="Times New Roman"/>
          <w:color w:val="000000" w:themeColor="text1"/>
          <w:sz w:val="24"/>
          <w:szCs w:val="24"/>
        </w:rPr>
        <w:t xml:space="preserve">. Ø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  </w:t>
      </w:r>
    </w:p>
    <w:p w14:paraId="194BF068"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8. One candidate in particular impressed us ______ her knowledge.  </w:t>
      </w:r>
    </w:p>
    <w:p w14:paraId="115288FF" w14:textId="77777777" w:rsidR="00134C6D" w:rsidRPr="005735D0" w:rsidRDefault="00134C6D" w:rsidP="00134C6D">
      <w:pPr>
        <w:tabs>
          <w:tab w:val="center" w:pos="631"/>
          <w:tab w:val="center" w:pos="2941"/>
          <w:tab w:val="center" w:pos="5411"/>
          <w:tab w:val="center" w:pos="7838"/>
          <w:tab w:val="center" w:pos="8657"/>
          <w:tab w:val="center" w:pos="9377"/>
        </w:tabs>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A</w:t>
      </w:r>
      <w:r w:rsidRPr="005735D0">
        <w:rPr>
          <w:rFonts w:ascii="Times New Roman" w:hAnsi="Times New Roman" w:cs="Times New Roman"/>
          <w:color w:val="000000" w:themeColor="text1"/>
          <w:sz w:val="24"/>
          <w:szCs w:val="24"/>
        </w:rPr>
        <w:t xml:space="preserve">. with </w:t>
      </w:r>
      <w:r w:rsidRPr="005735D0">
        <w:rPr>
          <w:rFonts w:ascii="Times New Roman" w:hAnsi="Times New Roman" w:cs="Times New Roman"/>
          <w:color w:val="000000" w:themeColor="text1"/>
          <w:sz w:val="24"/>
          <w:szCs w:val="24"/>
        </w:rPr>
        <w:tab/>
        <w:t xml:space="preserve">B. of </w:t>
      </w:r>
      <w:r w:rsidRPr="005735D0">
        <w:rPr>
          <w:rFonts w:ascii="Times New Roman" w:hAnsi="Times New Roman" w:cs="Times New Roman"/>
          <w:color w:val="000000" w:themeColor="text1"/>
          <w:sz w:val="24"/>
          <w:szCs w:val="24"/>
        </w:rPr>
        <w:tab/>
        <w:t xml:space="preserve">C. for </w:t>
      </w:r>
      <w:r w:rsidRPr="005735D0">
        <w:rPr>
          <w:rFonts w:ascii="Times New Roman" w:hAnsi="Times New Roman" w:cs="Times New Roman"/>
          <w:color w:val="000000" w:themeColor="text1"/>
          <w:sz w:val="24"/>
          <w:szCs w:val="24"/>
        </w:rPr>
        <w:tab/>
        <w:t xml:space="preserve">D. on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 </w:t>
      </w:r>
    </w:p>
    <w:p w14:paraId="265E4F7E"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9. We need English speaking guides to go with foreign visitors ______ trips throughout Vietnam. </w:t>
      </w:r>
    </w:p>
    <w:p w14:paraId="0B1C58BD" w14:textId="77777777" w:rsidR="00134C6D" w:rsidRPr="005735D0" w:rsidRDefault="00134C6D" w:rsidP="00134C6D">
      <w:pPr>
        <w:tabs>
          <w:tab w:val="center" w:pos="551"/>
          <w:tab w:val="center" w:pos="3046"/>
          <w:tab w:val="center" w:pos="5393"/>
          <w:tab w:val="center" w:pos="7815"/>
          <w:tab w:val="center" w:pos="8657"/>
        </w:tabs>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A</w:t>
      </w:r>
      <w:r w:rsidRPr="005735D0">
        <w:rPr>
          <w:rFonts w:ascii="Times New Roman" w:hAnsi="Times New Roman" w:cs="Times New Roman"/>
          <w:color w:val="000000" w:themeColor="text1"/>
          <w:sz w:val="24"/>
          <w:szCs w:val="24"/>
        </w:rPr>
        <w:t xml:space="preserve">. on </w:t>
      </w:r>
      <w:r w:rsidRPr="005735D0">
        <w:rPr>
          <w:rFonts w:ascii="Times New Roman" w:hAnsi="Times New Roman" w:cs="Times New Roman"/>
          <w:color w:val="000000" w:themeColor="text1"/>
          <w:sz w:val="24"/>
          <w:szCs w:val="24"/>
        </w:rPr>
        <w:tab/>
        <w:t xml:space="preserve">B. with </w:t>
      </w:r>
      <w:r w:rsidRPr="005735D0">
        <w:rPr>
          <w:rFonts w:ascii="Times New Roman" w:hAnsi="Times New Roman" w:cs="Times New Roman"/>
          <w:color w:val="000000" w:themeColor="text1"/>
          <w:sz w:val="24"/>
          <w:szCs w:val="24"/>
        </w:rPr>
        <w:tab/>
        <w:t xml:space="preserve">C. by </w:t>
      </w:r>
      <w:r w:rsidRPr="005735D0">
        <w:rPr>
          <w:rFonts w:ascii="Times New Roman" w:hAnsi="Times New Roman" w:cs="Times New Roman"/>
          <w:color w:val="000000" w:themeColor="text1"/>
          <w:sz w:val="24"/>
          <w:szCs w:val="24"/>
        </w:rPr>
        <w:tab/>
        <w:t xml:space="preserve">D. to   </w:t>
      </w:r>
      <w:r w:rsidRPr="005735D0">
        <w:rPr>
          <w:rFonts w:ascii="Times New Roman" w:hAnsi="Times New Roman" w:cs="Times New Roman"/>
          <w:color w:val="000000" w:themeColor="text1"/>
          <w:sz w:val="24"/>
          <w:szCs w:val="24"/>
        </w:rPr>
        <w:tab/>
        <w:t xml:space="preserve"> </w:t>
      </w:r>
    </w:p>
    <w:p w14:paraId="5984F478" w14:textId="77777777" w:rsidR="00134C6D" w:rsidRPr="005735D0" w:rsidRDefault="00134C6D" w:rsidP="00134C6D">
      <w:pPr>
        <w:tabs>
          <w:tab w:val="center" w:pos="8657"/>
        </w:tabs>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10. The department needs three more computers in order to work most ______. </w:t>
      </w:r>
      <w:r w:rsidRPr="005735D0">
        <w:rPr>
          <w:rFonts w:ascii="Times New Roman" w:hAnsi="Times New Roman" w:cs="Times New Roman"/>
          <w:color w:val="000000" w:themeColor="text1"/>
          <w:sz w:val="24"/>
          <w:szCs w:val="24"/>
        </w:rPr>
        <w:tab/>
        <w:t xml:space="preserve">  </w:t>
      </w:r>
    </w:p>
    <w:p w14:paraId="5CA38711" w14:textId="77777777" w:rsidR="00134C6D" w:rsidRPr="005735D0" w:rsidRDefault="00134C6D" w:rsidP="00134C6D">
      <w:pPr>
        <w:tabs>
          <w:tab w:val="center" w:pos="819"/>
          <w:tab w:val="center" w:pos="3330"/>
          <w:tab w:val="center" w:pos="5883"/>
          <w:tab w:val="center" w:pos="7984"/>
          <w:tab w:val="center" w:pos="8657"/>
          <w:tab w:val="center" w:pos="9377"/>
        </w:tabs>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hAnsi="Times New Roman" w:cs="Times New Roman"/>
          <w:color w:val="000000" w:themeColor="text1"/>
          <w:sz w:val="24"/>
          <w:szCs w:val="24"/>
        </w:rPr>
        <w:t xml:space="preserve">A. effective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B</w:t>
      </w:r>
      <w:r w:rsidRPr="005735D0">
        <w:rPr>
          <w:rFonts w:ascii="Times New Roman" w:hAnsi="Times New Roman" w:cs="Times New Roman"/>
          <w:color w:val="000000" w:themeColor="text1"/>
          <w:sz w:val="24"/>
          <w:szCs w:val="24"/>
        </w:rPr>
        <w:t xml:space="preserve">. effectively </w:t>
      </w:r>
      <w:r w:rsidRPr="005735D0">
        <w:rPr>
          <w:rFonts w:ascii="Times New Roman" w:hAnsi="Times New Roman" w:cs="Times New Roman"/>
          <w:color w:val="000000" w:themeColor="text1"/>
          <w:sz w:val="24"/>
          <w:szCs w:val="24"/>
        </w:rPr>
        <w:tab/>
        <w:t xml:space="preserve">C. effectiveness </w:t>
      </w:r>
      <w:r w:rsidRPr="005735D0">
        <w:rPr>
          <w:rFonts w:ascii="Times New Roman" w:hAnsi="Times New Roman" w:cs="Times New Roman"/>
          <w:color w:val="000000" w:themeColor="text1"/>
          <w:sz w:val="24"/>
          <w:szCs w:val="24"/>
        </w:rPr>
        <w:tab/>
        <w:t xml:space="preserve">D. effect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 </w:t>
      </w:r>
    </w:p>
    <w:p w14:paraId="08819176" w14:textId="77777777" w:rsidR="00134C6D" w:rsidRPr="005735D0" w:rsidRDefault="00134C6D" w:rsidP="00134C6D">
      <w:pPr>
        <w:tabs>
          <w:tab w:val="center" w:pos="8657"/>
        </w:tabs>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11. More people will work from home on computers ______ to a head office.  </w:t>
      </w:r>
      <w:r w:rsidRPr="005735D0">
        <w:rPr>
          <w:rFonts w:ascii="Times New Roman" w:hAnsi="Times New Roman" w:cs="Times New Roman"/>
          <w:color w:val="000000" w:themeColor="text1"/>
          <w:sz w:val="24"/>
          <w:szCs w:val="24"/>
        </w:rPr>
        <w:tab/>
        <w:t xml:space="preserve"> </w:t>
      </w:r>
    </w:p>
    <w:p w14:paraId="6DB62020" w14:textId="77777777" w:rsidR="00134C6D" w:rsidRPr="005735D0" w:rsidRDefault="00134C6D" w:rsidP="00134C6D">
      <w:pPr>
        <w:tabs>
          <w:tab w:val="center" w:pos="708"/>
          <w:tab w:val="center" w:pos="3171"/>
          <w:tab w:val="center" w:pos="5615"/>
          <w:tab w:val="center" w:pos="7919"/>
          <w:tab w:val="center" w:pos="8657"/>
        </w:tabs>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A</w:t>
      </w:r>
      <w:r w:rsidRPr="005735D0">
        <w:rPr>
          <w:rFonts w:ascii="Times New Roman" w:hAnsi="Times New Roman" w:cs="Times New Roman"/>
          <w:color w:val="000000" w:themeColor="text1"/>
          <w:sz w:val="24"/>
          <w:szCs w:val="24"/>
        </w:rPr>
        <w:t xml:space="preserve">. linked </w:t>
      </w:r>
      <w:r w:rsidRPr="005735D0">
        <w:rPr>
          <w:rFonts w:ascii="Times New Roman" w:hAnsi="Times New Roman" w:cs="Times New Roman"/>
          <w:color w:val="000000" w:themeColor="text1"/>
          <w:sz w:val="24"/>
          <w:szCs w:val="24"/>
        </w:rPr>
        <w:tab/>
        <w:t xml:space="preserve">B. related </w:t>
      </w:r>
      <w:r w:rsidRPr="005735D0">
        <w:rPr>
          <w:rFonts w:ascii="Times New Roman" w:hAnsi="Times New Roman" w:cs="Times New Roman"/>
          <w:color w:val="000000" w:themeColor="text1"/>
          <w:sz w:val="24"/>
          <w:szCs w:val="24"/>
        </w:rPr>
        <w:tab/>
        <w:t xml:space="preserve">C. applied </w:t>
      </w:r>
      <w:r w:rsidRPr="005735D0">
        <w:rPr>
          <w:rFonts w:ascii="Times New Roman" w:hAnsi="Times New Roman" w:cs="Times New Roman"/>
          <w:color w:val="000000" w:themeColor="text1"/>
          <w:sz w:val="24"/>
          <w:szCs w:val="24"/>
        </w:rPr>
        <w:tab/>
        <w:t xml:space="preserve">D. sent </w:t>
      </w:r>
      <w:r w:rsidRPr="005735D0">
        <w:rPr>
          <w:rFonts w:ascii="Times New Roman" w:hAnsi="Times New Roman" w:cs="Times New Roman"/>
          <w:color w:val="000000" w:themeColor="text1"/>
          <w:sz w:val="24"/>
          <w:szCs w:val="24"/>
        </w:rPr>
        <w:tab/>
        <w:t xml:space="preserve"> </w:t>
      </w:r>
    </w:p>
    <w:p w14:paraId="7EFB57AB"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12. It’s considered good ______ in some societies to leave a little food on your plate.  </w:t>
      </w:r>
    </w:p>
    <w:p w14:paraId="0B5F38A1" w14:textId="77777777" w:rsidR="00134C6D" w:rsidRPr="005735D0" w:rsidRDefault="00134C6D" w:rsidP="00134C6D">
      <w:pPr>
        <w:tabs>
          <w:tab w:val="center" w:pos="752"/>
          <w:tab w:val="center" w:pos="3083"/>
          <w:tab w:val="center" w:pos="5686"/>
          <w:tab w:val="center" w:pos="8132"/>
          <w:tab w:val="center" w:pos="9377"/>
        </w:tabs>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hAnsi="Times New Roman" w:cs="Times New Roman"/>
          <w:color w:val="000000" w:themeColor="text1"/>
          <w:sz w:val="24"/>
          <w:szCs w:val="24"/>
        </w:rPr>
        <w:t xml:space="preserve">A. actions </w:t>
      </w:r>
      <w:r w:rsidRPr="005735D0">
        <w:rPr>
          <w:rFonts w:ascii="Times New Roman" w:hAnsi="Times New Roman" w:cs="Times New Roman"/>
          <w:color w:val="000000" w:themeColor="text1"/>
          <w:sz w:val="24"/>
          <w:szCs w:val="24"/>
        </w:rPr>
        <w:tab/>
        <w:t xml:space="preserve">B. ways </w:t>
      </w:r>
      <w:r w:rsidRPr="005735D0">
        <w:rPr>
          <w:rFonts w:ascii="Times New Roman" w:hAnsi="Times New Roman" w:cs="Times New Roman"/>
          <w:color w:val="000000" w:themeColor="text1"/>
          <w:sz w:val="24"/>
          <w:szCs w:val="24"/>
        </w:rPr>
        <w:tab/>
        <w:t xml:space="preserve">C. attitudes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D</w:t>
      </w:r>
      <w:r w:rsidRPr="005735D0">
        <w:rPr>
          <w:rFonts w:ascii="Times New Roman" w:hAnsi="Times New Roman" w:cs="Times New Roman"/>
          <w:color w:val="000000" w:themeColor="text1"/>
          <w:sz w:val="24"/>
          <w:szCs w:val="24"/>
        </w:rPr>
        <w:t xml:space="preserve">. manners </w:t>
      </w:r>
      <w:r w:rsidRPr="005735D0">
        <w:rPr>
          <w:rFonts w:ascii="Times New Roman" w:hAnsi="Times New Roman" w:cs="Times New Roman"/>
          <w:color w:val="000000" w:themeColor="text1"/>
          <w:sz w:val="24"/>
          <w:szCs w:val="24"/>
        </w:rPr>
        <w:tab/>
        <w:t xml:space="preserve"> </w:t>
      </w:r>
    </w:p>
    <w:p w14:paraId="5F0C358E" w14:textId="77777777" w:rsidR="00134C6D" w:rsidRPr="005735D0" w:rsidRDefault="00134C6D" w:rsidP="00134C6D">
      <w:pPr>
        <w:tabs>
          <w:tab w:val="center" w:pos="9377"/>
        </w:tabs>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13. We are looking for people who would be ______ to assist in the group’s work.  </w:t>
      </w:r>
      <w:r w:rsidRPr="005735D0">
        <w:rPr>
          <w:rFonts w:ascii="Times New Roman" w:hAnsi="Times New Roman" w:cs="Times New Roman"/>
          <w:color w:val="000000" w:themeColor="text1"/>
          <w:sz w:val="24"/>
          <w:szCs w:val="24"/>
        </w:rPr>
        <w:tab/>
        <w:t xml:space="preserve"> </w:t>
      </w:r>
    </w:p>
    <w:p w14:paraId="726F63D9" w14:textId="77777777" w:rsidR="00134C6D" w:rsidRPr="005735D0" w:rsidRDefault="00134C6D" w:rsidP="00134C6D">
      <w:pPr>
        <w:tabs>
          <w:tab w:val="center" w:pos="761"/>
          <w:tab w:val="center" w:pos="3151"/>
          <w:tab w:val="center" w:pos="5572"/>
          <w:tab w:val="center" w:pos="8034"/>
          <w:tab w:val="center" w:pos="9377"/>
        </w:tabs>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lastRenderedPageBreak/>
        <w:tab/>
      </w:r>
      <w:r w:rsidRPr="005735D0">
        <w:rPr>
          <w:rFonts w:ascii="Times New Roman" w:hAnsi="Times New Roman" w:cs="Times New Roman"/>
          <w:color w:val="000000" w:themeColor="text1"/>
          <w:sz w:val="24"/>
          <w:szCs w:val="24"/>
        </w:rPr>
        <w:t xml:space="preserve">A. obliged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B</w:t>
      </w:r>
      <w:r w:rsidRPr="005735D0">
        <w:rPr>
          <w:rFonts w:ascii="Times New Roman" w:hAnsi="Times New Roman" w:cs="Times New Roman"/>
          <w:color w:val="000000" w:themeColor="text1"/>
          <w:sz w:val="24"/>
          <w:szCs w:val="24"/>
        </w:rPr>
        <w:t xml:space="preserve">. willing </w:t>
      </w:r>
      <w:r w:rsidRPr="005735D0">
        <w:rPr>
          <w:rFonts w:ascii="Times New Roman" w:hAnsi="Times New Roman" w:cs="Times New Roman"/>
          <w:color w:val="000000" w:themeColor="text1"/>
          <w:sz w:val="24"/>
          <w:szCs w:val="24"/>
        </w:rPr>
        <w:tab/>
        <w:t xml:space="preserve">C. forced </w:t>
      </w:r>
      <w:r w:rsidRPr="005735D0">
        <w:rPr>
          <w:rFonts w:ascii="Times New Roman" w:hAnsi="Times New Roman" w:cs="Times New Roman"/>
          <w:color w:val="000000" w:themeColor="text1"/>
          <w:sz w:val="24"/>
          <w:szCs w:val="24"/>
        </w:rPr>
        <w:tab/>
        <w:t xml:space="preserve">D. honest   </w:t>
      </w:r>
      <w:r w:rsidRPr="005735D0">
        <w:rPr>
          <w:rFonts w:ascii="Times New Roman" w:hAnsi="Times New Roman" w:cs="Times New Roman"/>
          <w:color w:val="000000" w:themeColor="text1"/>
          <w:sz w:val="24"/>
          <w:szCs w:val="24"/>
        </w:rPr>
        <w:tab/>
        <w:t xml:space="preserve"> </w:t>
      </w:r>
    </w:p>
    <w:p w14:paraId="36565ED0" w14:textId="77777777" w:rsidR="00134C6D" w:rsidRPr="005735D0" w:rsidRDefault="00134C6D" w:rsidP="00134C6D">
      <w:pPr>
        <w:tabs>
          <w:tab w:val="center" w:pos="7586"/>
        </w:tabs>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14. Very few of those ______ spoke positively about their childhood. </w:t>
      </w:r>
      <w:r w:rsidRPr="005735D0">
        <w:rPr>
          <w:rFonts w:ascii="Times New Roman" w:hAnsi="Times New Roman" w:cs="Times New Roman"/>
          <w:color w:val="000000" w:themeColor="text1"/>
          <w:sz w:val="24"/>
          <w:szCs w:val="24"/>
        </w:rPr>
        <w:tab/>
        <w:t xml:space="preserve"> </w:t>
      </w:r>
    </w:p>
    <w:p w14:paraId="2A802974" w14:textId="77777777" w:rsidR="00134C6D" w:rsidRPr="005735D0" w:rsidRDefault="00134C6D" w:rsidP="00134C6D">
      <w:pPr>
        <w:tabs>
          <w:tab w:val="center" w:pos="848"/>
          <w:tab w:val="center" w:pos="3396"/>
          <w:tab w:val="center" w:pos="5844"/>
          <w:tab w:val="center" w:pos="8265"/>
          <w:tab w:val="center" w:pos="9377"/>
        </w:tabs>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hAnsi="Times New Roman" w:cs="Times New Roman"/>
          <w:color w:val="000000" w:themeColor="text1"/>
          <w:sz w:val="24"/>
          <w:szCs w:val="24"/>
        </w:rPr>
        <w:t xml:space="preserve">A. interview </w:t>
      </w:r>
      <w:r w:rsidRPr="005735D0">
        <w:rPr>
          <w:rFonts w:ascii="Times New Roman" w:hAnsi="Times New Roman" w:cs="Times New Roman"/>
          <w:color w:val="000000" w:themeColor="text1"/>
          <w:sz w:val="24"/>
          <w:szCs w:val="24"/>
        </w:rPr>
        <w:tab/>
        <w:t xml:space="preserve">B. to interview </w:t>
      </w:r>
      <w:r w:rsidRPr="005735D0">
        <w:rPr>
          <w:rFonts w:ascii="Times New Roman" w:hAnsi="Times New Roman" w:cs="Times New Roman"/>
          <w:color w:val="000000" w:themeColor="text1"/>
          <w:sz w:val="24"/>
          <w:szCs w:val="24"/>
        </w:rPr>
        <w:tab/>
        <w:t xml:space="preserve">C. interviewing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D</w:t>
      </w:r>
      <w:r w:rsidRPr="005735D0">
        <w:rPr>
          <w:rFonts w:ascii="Times New Roman" w:hAnsi="Times New Roman" w:cs="Times New Roman"/>
          <w:color w:val="000000" w:themeColor="text1"/>
          <w:sz w:val="24"/>
          <w:szCs w:val="24"/>
        </w:rPr>
        <w:t xml:space="preserve">. interviewed </w:t>
      </w:r>
      <w:r w:rsidRPr="005735D0">
        <w:rPr>
          <w:rFonts w:ascii="Times New Roman" w:hAnsi="Times New Roman" w:cs="Times New Roman"/>
          <w:color w:val="000000" w:themeColor="text1"/>
          <w:sz w:val="24"/>
          <w:szCs w:val="24"/>
        </w:rPr>
        <w:tab/>
        <w:t xml:space="preserve"> </w:t>
      </w:r>
    </w:p>
    <w:p w14:paraId="11C32375"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15. He is not ______ and finds it difficult to pay for daily necessities.  </w:t>
      </w:r>
    </w:p>
    <w:p w14:paraId="0633EA97" w14:textId="77777777" w:rsidR="00134C6D" w:rsidRPr="005735D0" w:rsidRDefault="00134C6D" w:rsidP="00134C6D">
      <w:pPr>
        <w:tabs>
          <w:tab w:val="center" w:pos="846"/>
          <w:tab w:val="center" w:pos="3484"/>
          <w:tab w:val="center" w:pos="5705"/>
          <w:tab w:val="center" w:pos="8334"/>
          <w:tab w:val="center" w:pos="9377"/>
        </w:tabs>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hAnsi="Times New Roman" w:cs="Times New Roman"/>
          <w:color w:val="000000" w:themeColor="text1"/>
          <w:sz w:val="24"/>
          <w:szCs w:val="24"/>
        </w:rPr>
        <w:t xml:space="preserve">A. well-built </w:t>
      </w:r>
      <w:r w:rsidRPr="005735D0">
        <w:rPr>
          <w:rFonts w:ascii="Times New Roman" w:hAnsi="Times New Roman" w:cs="Times New Roman"/>
          <w:color w:val="000000" w:themeColor="text1"/>
          <w:sz w:val="24"/>
          <w:szCs w:val="24"/>
        </w:rPr>
        <w:tab/>
        <w:t>B. well-prepared</w:t>
      </w:r>
      <w:r w:rsidRPr="005735D0">
        <w:rPr>
          <w:rFonts w:ascii="Times New Roman" w:eastAsia="Tahoma" w:hAnsi="Times New Roman" w:cs="Times New Roman"/>
          <w:color w:val="000000" w:themeColor="text1"/>
          <w:sz w:val="24"/>
          <w:szCs w:val="24"/>
        </w:rPr>
        <w:t xml:space="preserve"> </w:t>
      </w:r>
      <w:r w:rsidRPr="005735D0">
        <w:rPr>
          <w:rFonts w:ascii="Times New Roman" w:eastAsia="Tahoma" w:hAnsi="Times New Roman" w:cs="Times New Roman"/>
          <w:color w:val="000000" w:themeColor="text1"/>
          <w:sz w:val="24"/>
          <w:szCs w:val="24"/>
        </w:rPr>
        <w:tab/>
        <w:t>C</w:t>
      </w:r>
      <w:r w:rsidRPr="005735D0">
        <w:rPr>
          <w:rFonts w:ascii="Times New Roman" w:hAnsi="Times New Roman" w:cs="Times New Roman"/>
          <w:color w:val="000000" w:themeColor="text1"/>
          <w:sz w:val="24"/>
          <w:szCs w:val="24"/>
        </w:rPr>
        <w:t xml:space="preserve">. well-paid </w:t>
      </w:r>
      <w:r w:rsidRPr="005735D0">
        <w:rPr>
          <w:rFonts w:ascii="Times New Roman" w:hAnsi="Times New Roman" w:cs="Times New Roman"/>
          <w:color w:val="000000" w:themeColor="text1"/>
          <w:sz w:val="24"/>
          <w:szCs w:val="24"/>
        </w:rPr>
        <w:tab/>
        <w:t xml:space="preserve">D. well-behaved </w:t>
      </w:r>
      <w:r w:rsidRPr="005735D0">
        <w:rPr>
          <w:rFonts w:ascii="Times New Roman" w:hAnsi="Times New Roman" w:cs="Times New Roman"/>
          <w:color w:val="000000" w:themeColor="text1"/>
          <w:sz w:val="24"/>
          <w:szCs w:val="24"/>
        </w:rPr>
        <w:tab/>
        <w:t xml:space="preserve"> </w:t>
      </w:r>
    </w:p>
    <w:p w14:paraId="10BB6758" w14:textId="77777777" w:rsidR="00134C6D" w:rsidRPr="005735D0" w:rsidRDefault="00134C6D" w:rsidP="00134C6D">
      <w:pPr>
        <w:spacing w:line="259" w:lineRule="auto"/>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Question 16. Choose the phrase CLOSEST in meaning to the underlined</w:t>
      </w:r>
      <w:r w:rsidRPr="005735D0">
        <w:rPr>
          <w:rFonts w:ascii="Times New Roman" w:eastAsia="Tahoma"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rPr>
        <w:t xml:space="preserve">phrase.   </w:t>
      </w:r>
    </w:p>
    <w:p w14:paraId="00784F33" w14:textId="77777777" w:rsidR="00134C6D" w:rsidRPr="005735D0" w:rsidRDefault="00134C6D" w:rsidP="00134C6D">
      <w:pPr>
        <w:ind w:left="2718"/>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Don’t let him persuade you. You should </w:t>
      </w:r>
      <w:r w:rsidRPr="005735D0">
        <w:rPr>
          <w:rFonts w:ascii="Times New Roman" w:hAnsi="Times New Roman" w:cs="Times New Roman"/>
          <w:color w:val="000000" w:themeColor="text1"/>
          <w:sz w:val="24"/>
          <w:szCs w:val="24"/>
          <w:u w:val="single" w:color="000000"/>
        </w:rPr>
        <w:t>stand your ground</w:t>
      </w:r>
      <w:r w:rsidRPr="005735D0">
        <w:rPr>
          <w:rFonts w:ascii="Times New Roman" w:hAnsi="Times New Roman" w:cs="Times New Roman"/>
          <w:color w:val="000000" w:themeColor="text1"/>
          <w:sz w:val="24"/>
          <w:szCs w:val="24"/>
        </w:rPr>
        <w:t xml:space="preserve">.  </w:t>
      </w:r>
    </w:p>
    <w:p w14:paraId="2282FBCB" w14:textId="77777777" w:rsidR="00134C6D" w:rsidRPr="005735D0" w:rsidRDefault="00134C6D" w:rsidP="00134C6D">
      <w:pPr>
        <w:ind w:firstLine="283"/>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A. stand on your own feet  B. be brave </w:t>
      </w:r>
      <w:r w:rsidRPr="005735D0">
        <w:rPr>
          <w:rFonts w:ascii="Times New Roman" w:hAnsi="Times New Roman" w:cs="Times New Roman"/>
          <w:color w:val="000000" w:themeColor="text1"/>
          <w:sz w:val="24"/>
          <w:szCs w:val="24"/>
        </w:rPr>
        <w:tab/>
        <w:t xml:space="preserve">C. be calm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D</w:t>
      </w:r>
      <w:r w:rsidRPr="005735D0">
        <w:rPr>
          <w:rFonts w:ascii="Times New Roman" w:hAnsi="Times New Roman" w:cs="Times New Roman"/>
          <w:color w:val="000000" w:themeColor="text1"/>
          <w:sz w:val="24"/>
          <w:szCs w:val="24"/>
        </w:rPr>
        <w:t xml:space="preserve">. not change your mind  Question 17. She rang James, ______ was a good friend as well as the family doctor.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 </w:t>
      </w:r>
    </w:p>
    <w:tbl>
      <w:tblPr>
        <w:tblStyle w:val="TableGrid0"/>
        <w:tblW w:w="9073" w:type="dxa"/>
        <w:tblInd w:w="15" w:type="dxa"/>
        <w:tblLook w:val="04A0" w:firstRow="1" w:lastRow="0" w:firstColumn="1" w:lastColumn="0" w:noHBand="0" w:noVBand="1"/>
      </w:tblPr>
      <w:tblGrid>
        <w:gridCol w:w="7202"/>
        <w:gridCol w:w="370"/>
        <w:gridCol w:w="1501"/>
      </w:tblGrid>
      <w:tr w:rsidR="00134C6D" w:rsidRPr="005735D0" w14:paraId="5D0B67F0" w14:textId="77777777" w:rsidTr="006657BA">
        <w:trPr>
          <w:trHeight w:val="230"/>
        </w:trPr>
        <w:tc>
          <w:tcPr>
            <w:tcW w:w="7202" w:type="dxa"/>
            <w:tcBorders>
              <w:top w:val="nil"/>
              <w:left w:val="nil"/>
              <w:bottom w:val="nil"/>
              <w:right w:val="nil"/>
            </w:tcBorders>
          </w:tcPr>
          <w:p w14:paraId="1602714B" w14:textId="77777777" w:rsidR="00134C6D" w:rsidRPr="005735D0" w:rsidRDefault="00134C6D" w:rsidP="006657BA">
            <w:pPr>
              <w:tabs>
                <w:tab w:val="center" w:pos="596"/>
                <w:tab w:val="center" w:pos="3132"/>
                <w:tab w:val="center" w:pos="5470"/>
              </w:tabs>
              <w:spacing w:line="259" w:lineRule="auto"/>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hAnsi="Times New Roman" w:cs="Times New Roman"/>
                <w:color w:val="000000" w:themeColor="text1"/>
                <w:sz w:val="24"/>
                <w:szCs w:val="24"/>
              </w:rPr>
              <w:t xml:space="preserve">A. that </w:t>
            </w:r>
            <w:r w:rsidRPr="005735D0">
              <w:rPr>
                <w:rFonts w:ascii="Times New Roman" w:hAnsi="Times New Roman" w:cs="Times New Roman"/>
                <w:color w:val="000000" w:themeColor="text1"/>
                <w:sz w:val="24"/>
                <w:szCs w:val="24"/>
              </w:rPr>
              <w:tab/>
              <w:t xml:space="preserve">B. whose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C</w:t>
            </w:r>
            <w:r w:rsidRPr="005735D0">
              <w:rPr>
                <w:rFonts w:ascii="Times New Roman" w:hAnsi="Times New Roman" w:cs="Times New Roman"/>
                <w:color w:val="000000" w:themeColor="text1"/>
                <w:sz w:val="24"/>
                <w:szCs w:val="24"/>
              </w:rPr>
              <w:t xml:space="preserve">. who </w:t>
            </w:r>
          </w:p>
        </w:tc>
        <w:tc>
          <w:tcPr>
            <w:tcW w:w="370" w:type="dxa"/>
            <w:tcBorders>
              <w:top w:val="nil"/>
              <w:left w:val="nil"/>
              <w:bottom w:val="nil"/>
              <w:right w:val="nil"/>
            </w:tcBorders>
          </w:tcPr>
          <w:p w14:paraId="76C1015A" w14:textId="77777777" w:rsidR="00134C6D" w:rsidRPr="005735D0" w:rsidRDefault="00134C6D" w:rsidP="006657BA">
            <w:pPr>
              <w:spacing w:after="160" w:line="259" w:lineRule="auto"/>
              <w:rPr>
                <w:rFonts w:ascii="Times New Roman" w:hAnsi="Times New Roman" w:cs="Times New Roman"/>
                <w:color w:val="000000" w:themeColor="text1"/>
                <w:sz w:val="24"/>
                <w:szCs w:val="24"/>
              </w:rPr>
            </w:pPr>
          </w:p>
        </w:tc>
        <w:tc>
          <w:tcPr>
            <w:tcW w:w="1501" w:type="dxa"/>
            <w:tcBorders>
              <w:top w:val="nil"/>
              <w:left w:val="nil"/>
              <w:bottom w:val="nil"/>
              <w:right w:val="nil"/>
            </w:tcBorders>
          </w:tcPr>
          <w:p w14:paraId="655DDD9B"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D. which  </w:t>
            </w:r>
          </w:p>
        </w:tc>
      </w:tr>
      <w:tr w:rsidR="00134C6D" w:rsidRPr="005735D0" w14:paraId="2B4EC9DC" w14:textId="77777777" w:rsidTr="006657BA">
        <w:trPr>
          <w:trHeight w:val="253"/>
        </w:trPr>
        <w:tc>
          <w:tcPr>
            <w:tcW w:w="7202" w:type="dxa"/>
            <w:tcBorders>
              <w:top w:val="nil"/>
              <w:left w:val="nil"/>
              <w:bottom w:val="nil"/>
              <w:right w:val="nil"/>
            </w:tcBorders>
          </w:tcPr>
          <w:p w14:paraId="199F39DB"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18. While everyone ______, we slipped away and went home. </w:t>
            </w:r>
          </w:p>
        </w:tc>
        <w:tc>
          <w:tcPr>
            <w:tcW w:w="370" w:type="dxa"/>
            <w:tcBorders>
              <w:top w:val="nil"/>
              <w:left w:val="nil"/>
              <w:bottom w:val="nil"/>
              <w:right w:val="nil"/>
            </w:tcBorders>
          </w:tcPr>
          <w:p w14:paraId="0C7B4DF8"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w:t>
            </w:r>
          </w:p>
        </w:tc>
        <w:tc>
          <w:tcPr>
            <w:tcW w:w="1501" w:type="dxa"/>
            <w:tcBorders>
              <w:top w:val="nil"/>
              <w:left w:val="nil"/>
              <w:bottom w:val="nil"/>
              <w:right w:val="nil"/>
            </w:tcBorders>
          </w:tcPr>
          <w:p w14:paraId="716ADA8A" w14:textId="77777777" w:rsidR="00134C6D" w:rsidRPr="005735D0" w:rsidRDefault="00134C6D" w:rsidP="006657BA">
            <w:pPr>
              <w:spacing w:line="259" w:lineRule="auto"/>
              <w:ind w:left="35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w:t>
            </w:r>
          </w:p>
        </w:tc>
      </w:tr>
      <w:tr w:rsidR="00134C6D" w:rsidRPr="005735D0" w14:paraId="3C8BFC6A" w14:textId="77777777" w:rsidTr="006657BA">
        <w:trPr>
          <w:trHeight w:val="253"/>
        </w:trPr>
        <w:tc>
          <w:tcPr>
            <w:tcW w:w="7202" w:type="dxa"/>
            <w:tcBorders>
              <w:top w:val="nil"/>
              <w:left w:val="nil"/>
              <w:bottom w:val="nil"/>
              <w:right w:val="nil"/>
            </w:tcBorders>
          </w:tcPr>
          <w:p w14:paraId="08A2BBCA" w14:textId="77777777" w:rsidR="00134C6D" w:rsidRPr="005735D0" w:rsidRDefault="00134C6D" w:rsidP="006657BA">
            <w:pPr>
              <w:tabs>
                <w:tab w:val="center" w:pos="950"/>
                <w:tab w:val="center" w:pos="3455"/>
                <w:tab w:val="center" w:pos="5601"/>
              </w:tabs>
              <w:spacing w:line="259" w:lineRule="auto"/>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hAnsi="Times New Roman" w:cs="Times New Roman"/>
                <w:color w:val="000000" w:themeColor="text1"/>
                <w:sz w:val="24"/>
                <w:szCs w:val="24"/>
              </w:rPr>
              <w:t xml:space="preserve">A. had danced </w:t>
            </w:r>
            <w:r w:rsidRPr="005735D0">
              <w:rPr>
                <w:rFonts w:ascii="Times New Roman" w:hAnsi="Times New Roman" w:cs="Times New Roman"/>
                <w:color w:val="000000" w:themeColor="text1"/>
                <w:sz w:val="24"/>
                <w:szCs w:val="24"/>
              </w:rPr>
              <w:tab/>
              <w:t xml:space="preserve">B. were dancing </w:t>
            </w:r>
            <w:r w:rsidRPr="005735D0">
              <w:rPr>
                <w:rFonts w:ascii="Times New Roman" w:hAnsi="Times New Roman" w:cs="Times New Roman"/>
                <w:color w:val="000000" w:themeColor="text1"/>
                <w:sz w:val="24"/>
                <w:szCs w:val="24"/>
              </w:rPr>
              <w:tab/>
              <w:t xml:space="preserve">C. danced </w:t>
            </w:r>
          </w:p>
        </w:tc>
        <w:tc>
          <w:tcPr>
            <w:tcW w:w="370" w:type="dxa"/>
            <w:tcBorders>
              <w:top w:val="nil"/>
              <w:left w:val="nil"/>
              <w:bottom w:val="nil"/>
              <w:right w:val="nil"/>
            </w:tcBorders>
          </w:tcPr>
          <w:p w14:paraId="660AF711" w14:textId="77777777" w:rsidR="00134C6D" w:rsidRPr="005735D0" w:rsidRDefault="00134C6D" w:rsidP="006657BA">
            <w:pPr>
              <w:spacing w:after="160" w:line="259" w:lineRule="auto"/>
              <w:rPr>
                <w:rFonts w:ascii="Times New Roman" w:hAnsi="Times New Roman" w:cs="Times New Roman"/>
                <w:color w:val="000000" w:themeColor="text1"/>
                <w:sz w:val="24"/>
                <w:szCs w:val="24"/>
              </w:rPr>
            </w:pPr>
          </w:p>
        </w:tc>
        <w:tc>
          <w:tcPr>
            <w:tcW w:w="1501" w:type="dxa"/>
            <w:tcBorders>
              <w:top w:val="nil"/>
              <w:left w:val="nil"/>
              <w:bottom w:val="nil"/>
              <w:right w:val="nil"/>
            </w:tcBorders>
          </w:tcPr>
          <w:p w14:paraId="4DB53A57"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eastAsia="Tahoma" w:hAnsi="Times New Roman" w:cs="Times New Roman"/>
                <w:color w:val="000000" w:themeColor="text1"/>
                <w:sz w:val="24"/>
                <w:szCs w:val="24"/>
              </w:rPr>
              <w:t>D</w:t>
            </w:r>
            <w:r w:rsidRPr="005735D0">
              <w:rPr>
                <w:rFonts w:ascii="Times New Roman" w:hAnsi="Times New Roman" w:cs="Times New Roman"/>
                <w:color w:val="000000" w:themeColor="text1"/>
                <w:sz w:val="24"/>
                <w:szCs w:val="24"/>
              </w:rPr>
              <w:t xml:space="preserve">. was dancing </w:t>
            </w:r>
          </w:p>
        </w:tc>
      </w:tr>
      <w:tr w:rsidR="00134C6D" w:rsidRPr="005735D0" w14:paraId="5E06CC15" w14:textId="77777777" w:rsidTr="006657BA">
        <w:trPr>
          <w:trHeight w:val="253"/>
        </w:trPr>
        <w:tc>
          <w:tcPr>
            <w:tcW w:w="7202" w:type="dxa"/>
            <w:tcBorders>
              <w:top w:val="nil"/>
              <w:left w:val="nil"/>
              <w:bottom w:val="nil"/>
              <w:right w:val="nil"/>
            </w:tcBorders>
          </w:tcPr>
          <w:p w14:paraId="615F3C0F"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19. Someone ______ before us and grabbed all the seats.  </w:t>
            </w:r>
          </w:p>
        </w:tc>
        <w:tc>
          <w:tcPr>
            <w:tcW w:w="370" w:type="dxa"/>
            <w:tcBorders>
              <w:top w:val="nil"/>
              <w:left w:val="nil"/>
              <w:bottom w:val="nil"/>
              <w:right w:val="nil"/>
            </w:tcBorders>
          </w:tcPr>
          <w:p w14:paraId="1D8FE537"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w:t>
            </w:r>
          </w:p>
        </w:tc>
        <w:tc>
          <w:tcPr>
            <w:tcW w:w="1501" w:type="dxa"/>
            <w:tcBorders>
              <w:top w:val="nil"/>
              <w:left w:val="nil"/>
              <w:bottom w:val="nil"/>
              <w:right w:val="nil"/>
            </w:tcBorders>
          </w:tcPr>
          <w:p w14:paraId="345939AF" w14:textId="77777777" w:rsidR="00134C6D" w:rsidRPr="005735D0" w:rsidRDefault="00134C6D" w:rsidP="006657BA">
            <w:pPr>
              <w:spacing w:after="160" w:line="259" w:lineRule="auto"/>
              <w:rPr>
                <w:rFonts w:ascii="Times New Roman" w:hAnsi="Times New Roman" w:cs="Times New Roman"/>
                <w:color w:val="000000" w:themeColor="text1"/>
                <w:sz w:val="24"/>
                <w:szCs w:val="24"/>
              </w:rPr>
            </w:pPr>
          </w:p>
        </w:tc>
      </w:tr>
      <w:tr w:rsidR="00134C6D" w:rsidRPr="005735D0" w14:paraId="1589CC52" w14:textId="77777777" w:rsidTr="006657BA">
        <w:trPr>
          <w:trHeight w:val="253"/>
        </w:trPr>
        <w:tc>
          <w:tcPr>
            <w:tcW w:w="7202" w:type="dxa"/>
            <w:tcBorders>
              <w:top w:val="nil"/>
              <w:left w:val="nil"/>
              <w:bottom w:val="nil"/>
              <w:right w:val="nil"/>
            </w:tcBorders>
          </w:tcPr>
          <w:p w14:paraId="45D035D8" w14:textId="77777777" w:rsidR="00134C6D" w:rsidRPr="005735D0" w:rsidRDefault="00134C6D" w:rsidP="006657BA">
            <w:pPr>
              <w:tabs>
                <w:tab w:val="center" w:pos="945"/>
                <w:tab w:val="center" w:pos="3395"/>
                <w:tab w:val="center" w:pos="5839"/>
              </w:tabs>
              <w:spacing w:line="259" w:lineRule="auto"/>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A</w:t>
            </w:r>
            <w:r w:rsidRPr="005735D0">
              <w:rPr>
                <w:rFonts w:ascii="Times New Roman" w:hAnsi="Times New Roman" w:cs="Times New Roman"/>
                <w:color w:val="000000" w:themeColor="text1"/>
                <w:sz w:val="24"/>
                <w:szCs w:val="24"/>
              </w:rPr>
              <w:t xml:space="preserve">. had arrived </w:t>
            </w:r>
            <w:r w:rsidRPr="005735D0">
              <w:rPr>
                <w:rFonts w:ascii="Times New Roman" w:hAnsi="Times New Roman" w:cs="Times New Roman"/>
                <w:color w:val="000000" w:themeColor="text1"/>
                <w:sz w:val="24"/>
                <w:szCs w:val="24"/>
              </w:rPr>
              <w:tab/>
              <w:t xml:space="preserve">B. was arriving </w:t>
            </w:r>
            <w:r w:rsidRPr="005735D0">
              <w:rPr>
                <w:rFonts w:ascii="Times New Roman" w:hAnsi="Times New Roman" w:cs="Times New Roman"/>
                <w:color w:val="000000" w:themeColor="text1"/>
                <w:sz w:val="24"/>
                <w:szCs w:val="24"/>
              </w:rPr>
              <w:tab/>
              <w:t xml:space="preserve">C. would arrive </w:t>
            </w:r>
          </w:p>
        </w:tc>
        <w:tc>
          <w:tcPr>
            <w:tcW w:w="370" w:type="dxa"/>
            <w:tcBorders>
              <w:top w:val="nil"/>
              <w:left w:val="nil"/>
              <w:bottom w:val="nil"/>
              <w:right w:val="nil"/>
            </w:tcBorders>
            <w:vAlign w:val="bottom"/>
          </w:tcPr>
          <w:p w14:paraId="5FAE6EBE" w14:textId="77777777" w:rsidR="00134C6D" w:rsidRPr="005735D0" w:rsidRDefault="00134C6D" w:rsidP="006657BA">
            <w:pPr>
              <w:spacing w:after="160" w:line="259" w:lineRule="auto"/>
              <w:rPr>
                <w:rFonts w:ascii="Times New Roman" w:hAnsi="Times New Roman" w:cs="Times New Roman"/>
                <w:color w:val="000000" w:themeColor="text1"/>
                <w:sz w:val="24"/>
                <w:szCs w:val="24"/>
              </w:rPr>
            </w:pPr>
          </w:p>
        </w:tc>
        <w:tc>
          <w:tcPr>
            <w:tcW w:w="1501" w:type="dxa"/>
            <w:tcBorders>
              <w:top w:val="nil"/>
              <w:left w:val="nil"/>
              <w:bottom w:val="nil"/>
              <w:right w:val="nil"/>
            </w:tcBorders>
          </w:tcPr>
          <w:p w14:paraId="41DB4F9B"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D. has arrived </w:t>
            </w:r>
          </w:p>
        </w:tc>
      </w:tr>
      <w:tr w:rsidR="00134C6D" w:rsidRPr="005735D0" w14:paraId="760A3B2E" w14:textId="77777777" w:rsidTr="006657BA">
        <w:trPr>
          <w:trHeight w:val="254"/>
        </w:trPr>
        <w:tc>
          <w:tcPr>
            <w:tcW w:w="7202" w:type="dxa"/>
            <w:tcBorders>
              <w:top w:val="nil"/>
              <w:left w:val="nil"/>
              <w:bottom w:val="nil"/>
              <w:right w:val="nil"/>
            </w:tcBorders>
          </w:tcPr>
          <w:p w14:paraId="6270258D" w14:textId="77777777" w:rsidR="00134C6D" w:rsidRPr="005735D0" w:rsidRDefault="00134C6D" w:rsidP="006657BA">
            <w:pPr>
              <w:tabs>
                <w:tab w:val="center" w:pos="6481"/>
              </w:tabs>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20. ______ she retired, she has kept herself very busy. </w:t>
            </w:r>
            <w:r w:rsidRPr="005735D0">
              <w:rPr>
                <w:rFonts w:ascii="Times New Roman" w:hAnsi="Times New Roman" w:cs="Times New Roman"/>
                <w:color w:val="000000" w:themeColor="text1"/>
                <w:sz w:val="24"/>
                <w:szCs w:val="24"/>
              </w:rPr>
              <w:tab/>
              <w:t xml:space="preserve"> </w:t>
            </w:r>
          </w:p>
        </w:tc>
        <w:tc>
          <w:tcPr>
            <w:tcW w:w="370" w:type="dxa"/>
            <w:tcBorders>
              <w:top w:val="nil"/>
              <w:left w:val="nil"/>
              <w:bottom w:val="nil"/>
              <w:right w:val="nil"/>
            </w:tcBorders>
          </w:tcPr>
          <w:p w14:paraId="035D822B"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w:t>
            </w:r>
          </w:p>
        </w:tc>
        <w:tc>
          <w:tcPr>
            <w:tcW w:w="1501" w:type="dxa"/>
            <w:tcBorders>
              <w:top w:val="nil"/>
              <w:left w:val="nil"/>
              <w:bottom w:val="nil"/>
              <w:right w:val="nil"/>
            </w:tcBorders>
            <w:vAlign w:val="bottom"/>
          </w:tcPr>
          <w:p w14:paraId="35576D56" w14:textId="77777777" w:rsidR="00134C6D" w:rsidRPr="005735D0" w:rsidRDefault="00134C6D" w:rsidP="006657BA">
            <w:pPr>
              <w:spacing w:after="160" w:line="259" w:lineRule="auto"/>
              <w:rPr>
                <w:rFonts w:ascii="Times New Roman" w:hAnsi="Times New Roman" w:cs="Times New Roman"/>
                <w:color w:val="000000" w:themeColor="text1"/>
                <w:sz w:val="24"/>
                <w:szCs w:val="24"/>
              </w:rPr>
            </w:pPr>
          </w:p>
        </w:tc>
      </w:tr>
      <w:tr w:rsidR="00134C6D" w:rsidRPr="005735D0" w14:paraId="1108CB63" w14:textId="77777777" w:rsidTr="006657BA">
        <w:trPr>
          <w:trHeight w:val="506"/>
        </w:trPr>
        <w:tc>
          <w:tcPr>
            <w:tcW w:w="7202" w:type="dxa"/>
            <w:tcBorders>
              <w:top w:val="nil"/>
              <w:left w:val="nil"/>
              <w:bottom w:val="nil"/>
              <w:right w:val="nil"/>
            </w:tcBorders>
          </w:tcPr>
          <w:p w14:paraId="018D43BC" w14:textId="77777777" w:rsidR="00134C6D" w:rsidRPr="005735D0" w:rsidRDefault="00134C6D" w:rsidP="006657BA">
            <w:pPr>
              <w:tabs>
                <w:tab w:val="center" w:pos="680"/>
                <w:tab w:val="center" w:pos="3091"/>
                <w:tab w:val="center" w:pos="5570"/>
              </w:tabs>
              <w:spacing w:line="259" w:lineRule="auto"/>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hAnsi="Times New Roman" w:cs="Times New Roman"/>
                <w:color w:val="000000" w:themeColor="text1"/>
                <w:sz w:val="24"/>
                <w:szCs w:val="24"/>
              </w:rPr>
              <w:t xml:space="preserve">A. When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B</w:t>
            </w:r>
            <w:r w:rsidRPr="005735D0">
              <w:rPr>
                <w:rFonts w:ascii="Times New Roman" w:hAnsi="Times New Roman" w:cs="Times New Roman"/>
                <w:color w:val="000000" w:themeColor="text1"/>
                <w:sz w:val="24"/>
                <w:szCs w:val="24"/>
              </w:rPr>
              <w:t xml:space="preserve">. Since </w:t>
            </w:r>
            <w:r w:rsidRPr="005735D0">
              <w:rPr>
                <w:rFonts w:ascii="Times New Roman" w:hAnsi="Times New Roman" w:cs="Times New Roman"/>
                <w:color w:val="000000" w:themeColor="text1"/>
                <w:sz w:val="24"/>
                <w:szCs w:val="24"/>
              </w:rPr>
              <w:tab/>
              <w:t xml:space="preserve">C. Unless </w:t>
            </w:r>
          </w:p>
          <w:p w14:paraId="236C25B1" w14:textId="77777777" w:rsidR="00134C6D" w:rsidRPr="005735D0" w:rsidRDefault="00134C6D" w:rsidP="006657BA">
            <w:pPr>
              <w:tabs>
                <w:tab w:val="center" w:pos="6481"/>
              </w:tabs>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21. She asked her daughter ______ she was doing then. </w:t>
            </w:r>
            <w:r w:rsidRPr="005735D0">
              <w:rPr>
                <w:rFonts w:ascii="Times New Roman" w:hAnsi="Times New Roman" w:cs="Times New Roman"/>
                <w:color w:val="000000" w:themeColor="text1"/>
                <w:sz w:val="24"/>
                <w:szCs w:val="24"/>
              </w:rPr>
              <w:tab/>
              <w:t xml:space="preserve"> </w:t>
            </w:r>
          </w:p>
        </w:tc>
        <w:tc>
          <w:tcPr>
            <w:tcW w:w="370" w:type="dxa"/>
            <w:tcBorders>
              <w:top w:val="nil"/>
              <w:left w:val="nil"/>
              <w:bottom w:val="nil"/>
              <w:right w:val="nil"/>
            </w:tcBorders>
          </w:tcPr>
          <w:p w14:paraId="06EEB918" w14:textId="77777777" w:rsidR="00134C6D" w:rsidRPr="005735D0" w:rsidRDefault="00134C6D" w:rsidP="006657BA">
            <w:pPr>
              <w:spacing w:after="160" w:line="259" w:lineRule="auto"/>
              <w:rPr>
                <w:rFonts w:ascii="Times New Roman" w:hAnsi="Times New Roman" w:cs="Times New Roman"/>
                <w:color w:val="000000" w:themeColor="text1"/>
                <w:sz w:val="24"/>
                <w:szCs w:val="24"/>
              </w:rPr>
            </w:pPr>
          </w:p>
        </w:tc>
        <w:tc>
          <w:tcPr>
            <w:tcW w:w="1501" w:type="dxa"/>
            <w:tcBorders>
              <w:top w:val="nil"/>
              <w:left w:val="nil"/>
              <w:bottom w:val="nil"/>
              <w:right w:val="nil"/>
            </w:tcBorders>
          </w:tcPr>
          <w:p w14:paraId="0F3F78C5"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D. If </w:t>
            </w:r>
          </w:p>
        </w:tc>
      </w:tr>
      <w:tr w:rsidR="00134C6D" w:rsidRPr="005735D0" w14:paraId="4F12E15B" w14:textId="77777777" w:rsidTr="006657BA">
        <w:trPr>
          <w:trHeight w:val="230"/>
        </w:trPr>
        <w:tc>
          <w:tcPr>
            <w:tcW w:w="7202" w:type="dxa"/>
            <w:tcBorders>
              <w:top w:val="nil"/>
              <w:left w:val="nil"/>
              <w:bottom w:val="nil"/>
              <w:right w:val="nil"/>
            </w:tcBorders>
          </w:tcPr>
          <w:p w14:paraId="196F5E6F" w14:textId="77777777" w:rsidR="00134C6D" w:rsidRPr="005735D0" w:rsidRDefault="00134C6D" w:rsidP="006657BA">
            <w:pPr>
              <w:tabs>
                <w:tab w:val="center" w:pos="606"/>
                <w:tab w:val="center" w:pos="2893"/>
                <w:tab w:val="center" w:pos="5503"/>
              </w:tabs>
              <w:spacing w:line="259" w:lineRule="auto"/>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hAnsi="Times New Roman" w:cs="Times New Roman"/>
                <w:color w:val="000000" w:themeColor="text1"/>
                <w:sz w:val="24"/>
                <w:szCs w:val="24"/>
              </w:rPr>
              <w:t xml:space="preserve">A. who </w:t>
            </w:r>
            <w:r w:rsidRPr="005735D0">
              <w:rPr>
                <w:rFonts w:ascii="Times New Roman" w:hAnsi="Times New Roman" w:cs="Times New Roman"/>
                <w:color w:val="000000" w:themeColor="text1"/>
                <w:sz w:val="24"/>
                <w:szCs w:val="24"/>
              </w:rPr>
              <w:tab/>
              <w:t xml:space="preserve">B. if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C</w:t>
            </w:r>
            <w:r w:rsidRPr="005735D0">
              <w:rPr>
                <w:rFonts w:ascii="Times New Roman" w:hAnsi="Times New Roman" w:cs="Times New Roman"/>
                <w:color w:val="000000" w:themeColor="text1"/>
                <w:sz w:val="24"/>
                <w:szCs w:val="24"/>
              </w:rPr>
              <w:t xml:space="preserve">. what </w:t>
            </w:r>
          </w:p>
        </w:tc>
        <w:tc>
          <w:tcPr>
            <w:tcW w:w="370" w:type="dxa"/>
            <w:tcBorders>
              <w:top w:val="nil"/>
              <w:left w:val="nil"/>
              <w:bottom w:val="nil"/>
              <w:right w:val="nil"/>
            </w:tcBorders>
          </w:tcPr>
          <w:p w14:paraId="608692C4" w14:textId="77777777" w:rsidR="00134C6D" w:rsidRPr="005735D0" w:rsidRDefault="00134C6D" w:rsidP="006657BA">
            <w:pPr>
              <w:spacing w:after="160" w:line="259" w:lineRule="auto"/>
              <w:rPr>
                <w:rFonts w:ascii="Times New Roman" w:hAnsi="Times New Roman" w:cs="Times New Roman"/>
                <w:color w:val="000000" w:themeColor="text1"/>
                <w:sz w:val="24"/>
                <w:szCs w:val="24"/>
              </w:rPr>
            </w:pPr>
          </w:p>
        </w:tc>
        <w:tc>
          <w:tcPr>
            <w:tcW w:w="1501" w:type="dxa"/>
            <w:tcBorders>
              <w:top w:val="nil"/>
              <w:left w:val="nil"/>
              <w:bottom w:val="nil"/>
              <w:right w:val="nil"/>
            </w:tcBorders>
          </w:tcPr>
          <w:p w14:paraId="25B94182"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D. why </w:t>
            </w:r>
          </w:p>
        </w:tc>
      </w:tr>
    </w:tbl>
    <w:p w14:paraId="225C44B0"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22. The rules of the game ______ to provide a more exciting finish for the TV audience.    </w:t>
      </w:r>
    </w:p>
    <w:p w14:paraId="48C3EB9A" w14:textId="77777777" w:rsidR="00134C6D" w:rsidRPr="005735D0" w:rsidRDefault="00134C6D" w:rsidP="00134C6D">
      <w:pPr>
        <w:tabs>
          <w:tab w:val="center" w:pos="1031"/>
          <w:tab w:val="center" w:pos="3512"/>
          <w:tab w:val="center" w:pos="5675"/>
          <w:tab w:val="center" w:pos="8057"/>
        </w:tabs>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hAnsi="Times New Roman" w:cs="Times New Roman"/>
          <w:color w:val="000000" w:themeColor="text1"/>
          <w:sz w:val="24"/>
          <w:szCs w:val="24"/>
        </w:rPr>
        <w:t xml:space="preserve">A. was changed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B</w:t>
      </w:r>
      <w:r w:rsidRPr="005735D0">
        <w:rPr>
          <w:rFonts w:ascii="Times New Roman" w:hAnsi="Times New Roman" w:cs="Times New Roman"/>
          <w:color w:val="000000" w:themeColor="text1"/>
          <w:sz w:val="24"/>
          <w:szCs w:val="24"/>
        </w:rPr>
        <w:t xml:space="preserve">. were changed </w:t>
      </w:r>
      <w:r w:rsidRPr="005735D0">
        <w:rPr>
          <w:rFonts w:ascii="Times New Roman" w:hAnsi="Times New Roman" w:cs="Times New Roman"/>
          <w:color w:val="000000" w:themeColor="text1"/>
          <w:sz w:val="24"/>
          <w:szCs w:val="24"/>
        </w:rPr>
        <w:tab/>
        <w:t xml:space="preserve">C. changed </w:t>
      </w:r>
      <w:r w:rsidRPr="005735D0">
        <w:rPr>
          <w:rFonts w:ascii="Times New Roman" w:hAnsi="Times New Roman" w:cs="Times New Roman"/>
          <w:color w:val="000000" w:themeColor="text1"/>
          <w:sz w:val="24"/>
          <w:szCs w:val="24"/>
        </w:rPr>
        <w:tab/>
        <w:t xml:space="preserve">D. change  </w:t>
      </w:r>
    </w:p>
    <w:p w14:paraId="1F3260B8"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23. Today, boys and girls are ______ to each other, fall in love, and decide to get married. </w:t>
      </w:r>
    </w:p>
    <w:p w14:paraId="6AB52A4A" w14:textId="77777777" w:rsidR="00134C6D" w:rsidRPr="005735D0" w:rsidRDefault="00134C6D" w:rsidP="00134C6D">
      <w:pPr>
        <w:tabs>
          <w:tab w:val="center" w:pos="850"/>
          <w:tab w:val="center" w:pos="3376"/>
          <w:tab w:val="center" w:pos="5694"/>
          <w:tab w:val="center" w:pos="8185"/>
          <w:tab w:val="center" w:pos="9377"/>
        </w:tabs>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A</w:t>
      </w:r>
      <w:r w:rsidRPr="005735D0">
        <w:rPr>
          <w:rFonts w:ascii="Times New Roman" w:hAnsi="Times New Roman" w:cs="Times New Roman"/>
          <w:color w:val="000000" w:themeColor="text1"/>
          <w:sz w:val="24"/>
          <w:szCs w:val="24"/>
        </w:rPr>
        <w:t xml:space="preserve">. attracted </w:t>
      </w:r>
      <w:r w:rsidRPr="005735D0">
        <w:rPr>
          <w:rFonts w:ascii="Times New Roman" w:hAnsi="Times New Roman" w:cs="Times New Roman"/>
          <w:color w:val="000000" w:themeColor="text1"/>
          <w:sz w:val="24"/>
          <w:szCs w:val="24"/>
        </w:rPr>
        <w:tab/>
        <w:t xml:space="preserve">B. contributed </w:t>
      </w:r>
      <w:r w:rsidRPr="005735D0">
        <w:rPr>
          <w:rFonts w:ascii="Times New Roman" w:hAnsi="Times New Roman" w:cs="Times New Roman"/>
          <w:color w:val="000000" w:themeColor="text1"/>
          <w:sz w:val="24"/>
          <w:szCs w:val="24"/>
        </w:rPr>
        <w:tab/>
        <w:t xml:space="preserve">C. attended  </w:t>
      </w:r>
      <w:r w:rsidRPr="005735D0">
        <w:rPr>
          <w:rFonts w:ascii="Times New Roman" w:hAnsi="Times New Roman" w:cs="Times New Roman"/>
          <w:color w:val="000000" w:themeColor="text1"/>
          <w:sz w:val="24"/>
          <w:szCs w:val="24"/>
        </w:rPr>
        <w:tab/>
        <w:t xml:space="preserve">D. interested </w:t>
      </w:r>
      <w:r w:rsidRPr="005735D0">
        <w:rPr>
          <w:rFonts w:ascii="Times New Roman" w:hAnsi="Times New Roman" w:cs="Times New Roman"/>
          <w:color w:val="000000" w:themeColor="text1"/>
          <w:sz w:val="24"/>
          <w:szCs w:val="24"/>
        </w:rPr>
        <w:tab/>
        <w:t xml:space="preserve"> </w:t>
      </w:r>
    </w:p>
    <w:p w14:paraId="4324429B"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24. Americans think that wives and husbands should ______ all thoughts with each other.  </w:t>
      </w:r>
    </w:p>
    <w:p w14:paraId="611C1976" w14:textId="77777777" w:rsidR="00134C6D" w:rsidRPr="005735D0" w:rsidRDefault="00134C6D" w:rsidP="00134C6D">
      <w:pPr>
        <w:widowControl/>
        <w:numPr>
          <w:ilvl w:val="0"/>
          <w:numId w:val="43"/>
        </w:numPr>
        <w:autoSpaceDE/>
        <w:autoSpaceDN/>
        <w:spacing w:after="33" w:line="248" w:lineRule="auto"/>
        <w:ind w:hanging="290"/>
        <w:jc w:val="both"/>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divide </w:t>
      </w:r>
      <w:r w:rsidRPr="005735D0">
        <w:rPr>
          <w:rFonts w:ascii="Times New Roman" w:hAnsi="Times New Roman" w:cs="Times New Roman"/>
          <w:color w:val="000000" w:themeColor="text1"/>
          <w:sz w:val="24"/>
          <w:szCs w:val="24"/>
        </w:rPr>
        <w:tab/>
        <w:t xml:space="preserve">B. distribute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C</w:t>
      </w:r>
      <w:r w:rsidRPr="005735D0">
        <w:rPr>
          <w:rFonts w:ascii="Times New Roman" w:hAnsi="Times New Roman" w:cs="Times New Roman"/>
          <w:color w:val="000000" w:themeColor="text1"/>
          <w:sz w:val="24"/>
          <w:szCs w:val="24"/>
        </w:rPr>
        <w:t xml:space="preserve">. share </w:t>
      </w:r>
      <w:r w:rsidRPr="005735D0">
        <w:rPr>
          <w:rFonts w:ascii="Times New Roman" w:hAnsi="Times New Roman" w:cs="Times New Roman"/>
          <w:color w:val="000000" w:themeColor="text1"/>
          <w:sz w:val="24"/>
          <w:szCs w:val="24"/>
        </w:rPr>
        <w:tab/>
        <w:t xml:space="preserve">D. give </w:t>
      </w:r>
      <w:r w:rsidRPr="005735D0">
        <w:rPr>
          <w:rFonts w:ascii="Times New Roman" w:hAnsi="Times New Roman" w:cs="Times New Roman"/>
          <w:color w:val="000000" w:themeColor="text1"/>
          <w:sz w:val="24"/>
          <w:szCs w:val="24"/>
        </w:rPr>
        <w:tab/>
        <w:t xml:space="preserve"> </w:t>
      </w:r>
    </w:p>
    <w:p w14:paraId="0E09A5F4" w14:textId="77777777" w:rsidR="00134C6D" w:rsidRPr="005735D0" w:rsidRDefault="00134C6D" w:rsidP="00134C6D">
      <w:pPr>
        <w:spacing w:line="259" w:lineRule="auto"/>
        <w:ind w:left="-5"/>
        <w:rPr>
          <w:rFonts w:ascii="Times New Roman" w:hAnsi="Times New Roman" w:cs="Times New Roman"/>
          <w:color w:val="000000" w:themeColor="text1"/>
          <w:sz w:val="24"/>
          <w:szCs w:val="24"/>
        </w:rPr>
      </w:pPr>
      <w:r w:rsidRPr="005735D0">
        <w:rPr>
          <w:rFonts w:ascii="Times New Roman" w:eastAsia="Tahoma" w:hAnsi="Times New Roman" w:cs="Times New Roman"/>
          <w:color w:val="000000" w:themeColor="text1"/>
          <w:sz w:val="24"/>
          <w:szCs w:val="24"/>
        </w:rPr>
        <w:t xml:space="preserve">Choose the underlined part that needs correction.  </w:t>
      </w:r>
    </w:p>
    <w:p w14:paraId="23302C34"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25. (A) </w:t>
      </w:r>
      <w:r w:rsidRPr="005735D0">
        <w:rPr>
          <w:rFonts w:ascii="Times New Roman" w:hAnsi="Times New Roman" w:cs="Times New Roman"/>
          <w:color w:val="000000" w:themeColor="text1"/>
          <w:sz w:val="24"/>
          <w:szCs w:val="24"/>
          <w:u w:val="single" w:color="000000"/>
        </w:rPr>
        <w:t>Waiting</w:t>
      </w:r>
      <w:r w:rsidRPr="005735D0">
        <w:rPr>
          <w:rFonts w:ascii="Times New Roman" w:hAnsi="Times New Roman" w:cs="Times New Roman"/>
          <w:color w:val="000000" w:themeColor="text1"/>
          <w:sz w:val="24"/>
          <w:szCs w:val="24"/>
        </w:rPr>
        <w:t xml:space="preserve"> (B) </w:t>
      </w:r>
      <w:r w:rsidRPr="005735D0">
        <w:rPr>
          <w:rFonts w:ascii="Times New Roman" w:hAnsi="Times New Roman" w:cs="Times New Roman"/>
          <w:color w:val="000000" w:themeColor="text1"/>
          <w:sz w:val="24"/>
          <w:szCs w:val="24"/>
          <w:u w:val="single" w:color="000000"/>
        </w:rPr>
        <w:t>for the bus</w:t>
      </w:r>
      <w:r w:rsidRPr="005735D0">
        <w:rPr>
          <w:rFonts w:ascii="Times New Roman" w:hAnsi="Times New Roman" w:cs="Times New Roman"/>
          <w:color w:val="000000" w:themeColor="text1"/>
          <w:sz w:val="24"/>
          <w:szCs w:val="24"/>
        </w:rPr>
        <w:t>, we saw Hung (</w:t>
      </w:r>
      <w:r w:rsidRPr="005735D0">
        <w:rPr>
          <w:rFonts w:ascii="Times New Roman" w:eastAsia="Tahoma" w:hAnsi="Times New Roman" w:cs="Times New Roman"/>
          <w:color w:val="000000" w:themeColor="text1"/>
          <w:sz w:val="24"/>
          <w:szCs w:val="24"/>
        </w:rPr>
        <w:t>C</w:t>
      </w: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u w:val="single" w:color="000000"/>
        </w:rPr>
        <w:t>go with</w:t>
      </w:r>
      <w:r w:rsidRPr="005735D0">
        <w:rPr>
          <w:rFonts w:ascii="Times New Roman" w:hAnsi="Times New Roman" w:cs="Times New Roman"/>
          <w:color w:val="000000" w:themeColor="text1"/>
          <w:sz w:val="24"/>
          <w:szCs w:val="24"/>
        </w:rPr>
        <w:t xml:space="preserve"> a pretty girl and talking (D) </w:t>
      </w:r>
      <w:r w:rsidRPr="005735D0">
        <w:rPr>
          <w:rFonts w:ascii="Times New Roman" w:hAnsi="Times New Roman" w:cs="Times New Roman"/>
          <w:color w:val="000000" w:themeColor="text1"/>
          <w:sz w:val="24"/>
          <w:szCs w:val="24"/>
          <w:u w:val="single" w:color="000000"/>
        </w:rPr>
        <w:t>cheerfully</w:t>
      </w:r>
      <w:r w:rsidRPr="005735D0">
        <w:rPr>
          <w:rFonts w:ascii="Times New Roman" w:hAnsi="Times New Roman" w:cs="Times New Roman"/>
          <w:color w:val="000000" w:themeColor="text1"/>
          <w:sz w:val="24"/>
          <w:szCs w:val="24"/>
        </w:rPr>
        <w:t xml:space="preserve">.  </w:t>
      </w:r>
    </w:p>
    <w:p w14:paraId="0A1C80F7"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26. Jane (A) </w:t>
      </w:r>
      <w:r w:rsidRPr="005735D0">
        <w:rPr>
          <w:rFonts w:ascii="Times New Roman" w:hAnsi="Times New Roman" w:cs="Times New Roman"/>
          <w:color w:val="000000" w:themeColor="text1"/>
          <w:sz w:val="24"/>
          <w:szCs w:val="24"/>
          <w:u w:val="single" w:color="000000"/>
        </w:rPr>
        <w:t>phoned for</w:t>
      </w:r>
      <w:r w:rsidRPr="005735D0">
        <w:rPr>
          <w:rFonts w:ascii="Times New Roman" w:hAnsi="Times New Roman" w:cs="Times New Roman"/>
          <w:color w:val="000000" w:themeColor="text1"/>
          <w:sz w:val="24"/>
          <w:szCs w:val="24"/>
        </w:rPr>
        <w:t xml:space="preserve"> an ambulance and (B) </w:t>
      </w:r>
      <w:r w:rsidRPr="005735D0">
        <w:rPr>
          <w:rFonts w:ascii="Times New Roman" w:hAnsi="Times New Roman" w:cs="Times New Roman"/>
          <w:color w:val="000000" w:themeColor="text1"/>
          <w:sz w:val="24"/>
          <w:szCs w:val="24"/>
          <w:u w:val="single" w:color="000000"/>
        </w:rPr>
        <w:t>the police</w:t>
      </w:r>
      <w:r w:rsidRPr="005735D0">
        <w:rPr>
          <w:rFonts w:ascii="Times New Roman" w:hAnsi="Times New Roman" w:cs="Times New Roman"/>
          <w:color w:val="000000" w:themeColor="text1"/>
          <w:sz w:val="24"/>
          <w:szCs w:val="24"/>
        </w:rPr>
        <w:t xml:space="preserve">, (C) </w:t>
      </w:r>
      <w:r w:rsidRPr="005735D0">
        <w:rPr>
          <w:rFonts w:ascii="Times New Roman" w:hAnsi="Times New Roman" w:cs="Times New Roman"/>
          <w:color w:val="000000" w:themeColor="text1"/>
          <w:sz w:val="24"/>
          <w:szCs w:val="24"/>
          <w:u w:val="single" w:color="000000"/>
        </w:rPr>
        <w:t>but</w:t>
      </w:r>
      <w:r w:rsidRPr="005735D0">
        <w:rPr>
          <w:rFonts w:ascii="Times New Roman" w:hAnsi="Times New Roman" w:cs="Times New Roman"/>
          <w:color w:val="000000" w:themeColor="text1"/>
          <w:sz w:val="24"/>
          <w:szCs w:val="24"/>
        </w:rPr>
        <w:t xml:space="preserve"> they arrived (</w:t>
      </w:r>
      <w:r w:rsidRPr="005735D0">
        <w:rPr>
          <w:rFonts w:ascii="Times New Roman" w:eastAsia="Tahoma" w:hAnsi="Times New Roman" w:cs="Times New Roman"/>
          <w:color w:val="000000" w:themeColor="text1"/>
          <w:sz w:val="24"/>
          <w:szCs w:val="24"/>
        </w:rPr>
        <w:t>D</w:t>
      </w: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u w:val="single" w:color="000000"/>
        </w:rPr>
        <w:t>lately</w:t>
      </w:r>
      <w:r w:rsidRPr="005735D0">
        <w:rPr>
          <w:rFonts w:ascii="Times New Roman" w:hAnsi="Times New Roman" w:cs="Times New Roman"/>
          <w:color w:val="000000" w:themeColor="text1"/>
          <w:sz w:val="24"/>
          <w:szCs w:val="24"/>
        </w:rPr>
        <w:t xml:space="preserve">.  </w:t>
      </w:r>
    </w:p>
    <w:p w14:paraId="028C2E72" w14:textId="77777777" w:rsidR="00134C6D" w:rsidRPr="005735D0" w:rsidRDefault="00134C6D" w:rsidP="00134C6D">
      <w:pPr>
        <w:spacing w:after="8" w:line="248" w:lineRule="auto"/>
        <w:ind w:left="10" w:hanging="10"/>
        <w:jc w:val="both"/>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27. Before bridges (A) </w:t>
      </w:r>
      <w:r w:rsidRPr="005735D0">
        <w:rPr>
          <w:rFonts w:ascii="Times New Roman" w:hAnsi="Times New Roman" w:cs="Times New Roman"/>
          <w:color w:val="000000" w:themeColor="text1"/>
          <w:sz w:val="24"/>
          <w:szCs w:val="24"/>
          <w:u w:val="single" w:color="000000"/>
        </w:rPr>
        <w:t>were built</w:t>
      </w:r>
      <w:r w:rsidRPr="005735D0">
        <w:rPr>
          <w:rFonts w:ascii="Times New Roman" w:hAnsi="Times New Roman" w:cs="Times New Roman"/>
          <w:color w:val="000000" w:themeColor="text1"/>
          <w:sz w:val="24"/>
          <w:szCs w:val="24"/>
        </w:rPr>
        <w:t xml:space="preserve">, (B) </w:t>
      </w:r>
      <w:r w:rsidRPr="005735D0">
        <w:rPr>
          <w:rFonts w:ascii="Times New Roman" w:hAnsi="Times New Roman" w:cs="Times New Roman"/>
          <w:color w:val="000000" w:themeColor="text1"/>
          <w:sz w:val="24"/>
          <w:szCs w:val="24"/>
          <w:u w:val="single" w:color="000000"/>
        </w:rPr>
        <w:t>all</w:t>
      </w:r>
      <w:r w:rsidRPr="005735D0">
        <w:rPr>
          <w:rFonts w:ascii="Times New Roman" w:hAnsi="Times New Roman" w:cs="Times New Roman"/>
          <w:color w:val="000000" w:themeColor="text1"/>
          <w:sz w:val="24"/>
          <w:szCs w:val="24"/>
        </w:rPr>
        <w:t xml:space="preserve"> transport across major rivers in the US (</w:t>
      </w:r>
      <w:r w:rsidRPr="005735D0">
        <w:rPr>
          <w:rFonts w:ascii="Times New Roman" w:eastAsia="Tahoma" w:hAnsi="Times New Roman" w:cs="Times New Roman"/>
          <w:color w:val="000000" w:themeColor="text1"/>
          <w:sz w:val="24"/>
          <w:szCs w:val="24"/>
        </w:rPr>
        <w:t>C</w:t>
      </w: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u w:val="single" w:color="000000"/>
        </w:rPr>
        <w:t>were</w:t>
      </w:r>
      <w:r w:rsidRPr="005735D0">
        <w:rPr>
          <w:rFonts w:ascii="Times New Roman" w:hAnsi="Times New Roman" w:cs="Times New Roman"/>
          <w:color w:val="000000" w:themeColor="text1"/>
          <w:sz w:val="24"/>
          <w:szCs w:val="24"/>
        </w:rPr>
        <w:t xml:space="preserve"> by (D) </w:t>
      </w:r>
      <w:r w:rsidRPr="005735D0">
        <w:rPr>
          <w:rFonts w:ascii="Times New Roman" w:hAnsi="Times New Roman" w:cs="Times New Roman"/>
          <w:color w:val="000000" w:themeColor="text1"/>
          <w:sz w:val="24"/>
          <w:szCs w:val="24"/>
          <w:u w:val="single" w:color="000000"/>
        </w:rPr>
        <w:t>ferryboat</w:t>
      </w:r>
      <w:r w:rsidRPr="005735D0">
        <w:rPr>
          <w:rFonts w:ascii="Times New Roman" w:hAnsi="Times New Roman" w:cs="Times New Roman"/>
          <w:color w:val="000000" w:themeColor="text1"/>
          <w:sz w:val="24"/>
          <w:szCs w:val="24"/>
        </w:rPr>
        <w:t xml:space="preserve">.  </w:t>
      </w:r>
    </w:p>
    <w:p w14:paraId="56DE6D0E" w14:textId="77777777" w:rsidR="00134C6D" w:rsidRPr="005735D0" w:rsidRDefault="00134C6D" w:rsidP="00134C6D">
      <w:pPr>
        <w:spacing w:line="259" w:lineRule="auto"/>
        <w:ind w:left="-5"/>
        <w:rPr>
          <w:rFonts w:ascii="Times New Roman" w:hAnsi="Times New Roman" w:cs="Times New Roman"/>
          <w:color w:val="000000" w:themeColor="text1"/>
          <w:sz w:val="24"/>
          <w:szCs w:val="24"/>
        </w:rPr>
      </w:pPr>
      <w:r w:rsidRPr="005735D0">
        <w:rPr>
          <w:rFonts w:ascii="Times New Roman" w:eastAsia="Tahoma" w:hAnsi="Times New Roman" w:cs="Times New Roman"/>
          <w:color w:val="000000" w:themeColor="text1"/>
          <w:sz w:val="24"/>
          <w:szCs w:val="24"/>
        </w:rPr>
        <w:t xml:space="preserve">Choose the sentence that is closest in meaning to the original one. </w:t>
      </w:r>
    </w:p>
    <w:p w14:paraId="2E0AA149" w14:textId="77777777" w:rsidR="00134C6D" w:rsidRPr="005735D0" w:rsidRDefault="00134C6D" w:rsidP="00134C6D">
      <w:pPr>
        <w:ind w:left="720" w:right="2657" w:hanging="72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28. She did not study hard enough to win the scholarship.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 </w:t>
      </w:r>
    </w:p>
    <w:p w14:paraId="68DA26EA" w14:textId="77777777" w:rsidR="00134C6D" w:rsidRPr="005735D0" w:rsidRDefault="00134C6D" w:rsidP="00134C6D">
      <w:pPr>
        <w:ind w:left="720" w:right="2657" w:hanging="72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A. Winning the scholarship did not make her study harder. </w:t>
      </w:r>
    </w:p>
    <w:p w14:paraId="1413BE18" w14:textId="77777777" w:rsidR="00134C6D" w:rsidRPr="005735D0" w:rsidRDefault="00134C6D" w:rsidP="00134C6D">
      <w:pPr>
        <w:widowControl/>
        <w:numPr>
          <w:ilvl w:val="0"/>
          <w:numId w:val="43"/>
        </w:numPr>
        <w:autoSpaceDE/>
        <w:autoSpaceDN/>
        <w:spacing w:after="8" w:line="248" w:lineRule="auto"/>
        <w:ind w:hanging="290"/>
        <w:jc w:val="both"/>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She studied hard but she couldn’t win the scholarship. </w:t>
      </w:r>
    </w:p>
    <w:p w14:paraId="54706573" w14:textId="77777777" w:rsidR="00134C6D" w:rsidRPr="005735D0" w:rsidRDefault="00134C6D" w:rsidP="00134C6D">
      <w:pPr>
        <w:widowControl/>
        <w:numPr>
          <w:ilvl w:val="0"/>
          <w:numId w:val="43"/>
        </w:numPr>
        <w:autoSpaceDE/>
        <w:autoSpaceDN/>
        <w:spacing w:after="8" w:line="248" w:lineRule="auto"/>
        <w:ind w:hanging="290"/>
        <w:jc w:val="both"/>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It was very hard for her to win the scholarship. </w:t>
      </w:r>
    </w:p>
    <w:p w14:paraId="76F0D899" w14:textId="77777777" w:rsidR="00134C6D" w:rsidRPr="005735D0" w:rsidRDefault="00134C6D" w:rsidP="00134C6D">
      <w:pPr>
        <w:widowControl/>
        <w:numPr>
          <w:ilvl w:val="0"/>
          <w:numId w:val="43"/>
        </w:numPr>
        <w:autoSpaceDE/>
        <w:autoSpaceDN/>
        <w:spacing w:after="8" w:line="248" w:lineRule="auto"/>
        <w:ind w:hanging="290"/>
        <w:jc w:val="both"/>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She could have won the scholarship if she had studied harder. </w:t>
      </w:r>
    </w:p>
    <w:p w14:paraId="10B24E09" w14:textId="77777777" w:rsidR="00134C6D" w:rsidRPr="005735D0" w:rsidRDefault="00134C6D" w:rsidP="00134C6D">
      <w:pPr>
        <w:tabs>
          <w:tab w:val="center" w:pos="5776"/>
          <w:tab w:val="center" w:pos="6496"/>
          <w:tab w:val="center" w:pos="7217"/>
        </w:tabs>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29. “I didn’t take your computer,” he said to me.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  </w:t>
      </w:r>
    </w:p>
    <w:p w14:paraId="23686AD7" w14:textId="77777777" w:rsidR="00134C6D" w:rsidRPr="005735D0" w:rsidRDefault="00134C6D" w:rsidP="00134C6D">
      <w:pPr>
        <w:tabs>
          <w:tab w:val="center" w:pos="3006"/>
          <w:tab w:val="center" w:pos="7852"/>
        </w:tabs>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rPr>
        <w:tab/>
        <w:t xml:space="preserve">A. He doubted whether he’d taken my computer.  </w:t>
      </w:r>
      <w:r w:rsidRPr="005735D0">
        <w:rPr>
          <w:rFonts w:ascii="Times New Roman" w:hAnsi="Times New Roman" w:cs="Times New Roman"/>
          <w:color w:val="000000" w:themeColor="text1"/>
          <w:sz w:val="24"/>
          <w:szCs w:val="24"/>
        </w:rPr>
        <w:tab/>
        <w:t xml:space="preserve">B. He suggested he had taken my computer. </w:t>
      </w:r>
    </w:p>
    <w:p w14:paraId="77D77D17" w14:textId="77777777" w:rsidR="00134C6D" w:rsidRPr="005735D0" w:rsidRDefault="00134C6D" w:rsidP="00134C6D">
      <w:pPr>
        <w:tabs>
          <w:tab w:val="center" w:pos="2643"/>
          <w:tab w:val="center" w:pos="5056"/>
          <w:tab w:val="center" w:pos="7619"/>
        </w:tabs>
        <w:rPr>
          <w:rFonts w:ascii="Times New Roman" w:hAnsi="Times New Roman" w:cs="Times New Roman"/>
          <w:color w:val="000000" w:themeColor="text1"/>
          <w:sz w:val="24"/>
          <w:szCs w:val="24"/>
        </w:rPr>
      </w:pPr>
      <w:r w:rsidRPr="005735D0">
        <w:rPr>
          <w:rFonts w:ascii="Times New Roman" w:eastAsia="Calibri"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C</w:t>
      </w:r>
      <w:r w:rsidRPr="005735D0">
        <w:rPr>
          <w:rFonts w:ascii="Times New Roman" w:hAnsi="Times New Roman" w:cs="Times New Roman"/>
          <w:color w:val="000000" w:themeColor="text1"/>
          <w:sz w:val="24"/>
          <w:szCs w:val="24"/>
        </w:rPr>
        <w:t xml:space="preserve">. He denied having taken my computer.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D. He didn’t want to take my computer. </w:t>
      </w:r>
    </w:p>
    <w:p w14:paraId="20E6C408" w14:textId="77777777" w:rsidR="00134C6D" w:rsidRPr="005735D0" w:rsidRDefault="00134C6D" w:rsidP="00134C6D">
      <w:pPr>
        <w:tabs>
          <w:tab w:val="center" w:pos="6496"/>
          <w:tab w:val="center" w:pos="7202"/>
        </w:tabs>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30. He doesn’t find it hard to work the night shift now.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 </w:t>
      </w:r>
    </w:p>
    <w:p w14:paraId="4FFB374E" w14:textId="77777777" w:rsidR="00134C6D" w:rsidRPr="005735D0" w:rsidRDefault="00134C6D" w:rsidP="00134C6D">
      <w:pPr>
        <w:tabs>
          <w:tab w:val="center" w:pos="298"/>
          <w:tab w:val="center" w:pos="4881"/>
          <w:tab w:val="center" w:pos="9377"/>
          <w:tab w:val="center" w:pos="10097"/>
          <w:tab w:val="center" w:pos="10817"/>
        </w:tabs>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A. He prefers working the night shift to the day one. B. He used to work during the day.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 </w:t>
      </w:r>
    </w:p>
    <w:p w14:paraId="7385815A" w14:textId="77777777" w:rsidR="00134C6D" w:rsidRPr="005735D0" w:rsidRDefault="00134C6D" w:rsidP="00134C6D">
      <w:pPr>
        <w:tabs>
          <w:tab w:val="center" w:pos="298"/>
          <w:tab w:val="center" w:pos="3085"/>
          <w:tab w:val="center" w:pos="7931"/>
        </w:tabs>
        <w:spacing w:after="33"/>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C</w:t>
      </w:r>
      <w:r w:rsidRPr="005735D0">
        <w:rPr>
          <w:rFonts w:ascii="Times New Roman" w:hAnsi="Times New Roman" w:cs="Times New Roman"/>
          <w:color w:val="000000" w:themeColor="text1"/>
          <w:sz w:val="24"/>
          <w:szCs w:val="24"/>
        </w:rPr>
        <w:t xml:space="preserve">. He has got used to working the night shift now. </w:t>
      </w:r>
      <w:r w:rsidRPr="005735D0">
        <w:rPr>
          <w:rFonts w:ascii="Times New Roman" w:hAnsi="Times New Roman" w:cs="Times New Roman"/>
          <w:color w:val="000000" w:themeColor="text1"/>
          <w:sz w:val="24"/>
          <w:szCs w:val="24"/>
        </w:rPr>
        <w:tab/>
        <w:t xml:space="preserve">D. He doesn’t have to work hard at night now. </w:t>
      </w:r>
    </w:p>
    <w:p w14:paraId="63C0479D" w14:textId="77777777" w:rsidR="00134C6D" w:rsidRPr="00C02CED" w:rsidRDefault="00134C6D" w:rsidP="00134C6D">
      <w:pPr>
        <w:spacing w:line="259" w:lineRule="auto"/>
        <w:ind w:left="-5"/>
        <w:rPr>
          <w:rFonts w:ascii="Times New Roman" w:hAnsi="Times New Roman" w:cs="Times New Roman"/>
          <w:b/>
          <w:bCs/>
          <w:color w:val="000000" w:themeColor="text1"/>
          <w:sz w:val="24"/>
          <w:szCs w:val="24"/>
        </w:rPr>
      </w:pPr>
      <w:r w:rsidRPr="00C02CED">
        <w:rPr>
          <w:rFonts w:ascii="Times New Roman" w:eastAsia="Tahoma" w:hAnsi="Times New Roman" w:cs="Times New Roman"/>
          <w:b/>
          <w:bCs/>
          <w:color w:val="000000" w:themeColor="text1"/>
          <w:sz w:val="24"/>
          <w:szCs w:val="24"/>
        </w:rPr>
        <w:t xml:space="preserve">Read the following passage and choose the best answer for each of the blanks from 31 to 35.     </w:t>
      </w:r>
    </w:p>
    <w:p w14:paraId="62883DDB"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When I (31)______ up my performing career, people around me were more sad and disappointed than I was. But I felt free and at last I knew I was getting serious about life. After getting a (32)______ in business administration, I joined the recording company EMI and started their classical video division, producing programmes about famous artists. A few years ago, I left EMI and formed a new company, New Media System, (33)______ specialises in multimedia programmes.  </w:t>
      </w:r>
    </w:p>
    <w:p w14:paraId="1FB9E303"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Now that I (34)______ my own business, I am in control of my life and I can feel proud of my achievements. </w:t>
      </w:r>
      <w:r w:rsidRPr="005735D0">
        <w:rPr>
          <w:rFonts w:ascii="Times New Roman" w:hAnsi="Times New Roman" w:cs="Times New Roman"/>
          <w:color w:val="000000" w:themeColor="text1"/>
          <w:sz w:val="24"/>
          <w:szCs w:val="24"/>
        </w:rPr>
        <w:lastRenderedPageBreak/>
        <w:t xml:space="preserve">(35)______ the stress is high and I work long hours, the stress involved in piano playing was much worse. It took physical, emotional and mental skills. I prefer the pressures I live with now. </w:t>
      </w:r>
    </w:p>
    <w:tbl>
      <w:tblPr>
        <w:tblStyle w:val="TableGrid0"/>
        <w:tblW w:w="9388" w:type="dxa"/>
        <w:tblInd w:w="15" w:type="dxa"/>
        <w:tblLook w:val="04A0" w:firstRow="1" w:lastRow="0" w:firstColumn="1" w:lastColumn="0" w:noHBand="0" w:noVBand="1"/>
      </w:tblPr>
      <w:tblGrid>
        <w:gridCol w:w="2972"/>
        <w:gridCol w:w="2768"/>
        <w:gridCol w:w="2182"/>
        <w:gridCol w:w="1466"/>
      </w:tblGrid>
      <w:tr w:rsidR="00134C6D" w:rsidRPr="005735D0" w14:paraId="1D997658" w14:textId="77777777" w:rsidTr="006657BA">
        <w:trPr>
          <w:trHeight w:val="229"/>
        </w:trPr>
        <w:tc>
          <w:tcPr>
            <w:tcW w:w="2972" w:type="dxa"/>
            <w:tcBorders>
              <w:top w:val="nil"/>
              <w:left w:val="nil"/>
              <w:bottom w:val="nil"/>
              <w:right w:val="nil"/>
            </w:tcBorders>
          </w:tcPr>
          <w:p w14:paraId="3946A582"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31. A. put  </w:t>
            </w:r>
          </w:p>
        </w:tc>
        <w:tc>
          <w:tcPr>
            <w:tcW w:w="2768" w:type="dxa"/>
            <w:tcBorders>
              <w:top w:val="nil"/>
              <w:left w:val="nil"/>
              <w:bottom w:val="nil"/>
              <w:right w:val="nil"/>
            </w:tcBorders>
          </w:tcPr>
          <w:p w14:paraId="664847A3"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B. took </w:t>
            </w:r>
          </w:p>
        </w:tc>
        <w:tc>
          <w:tcPr>
            <w:tcW w:w="2182" w:type="dxa"/>
            <w:tcBorders>
              <w:top w:val="nil"/>
              <w:left w:val="nil"/>
              <w:bottom w:val="nil"/>
              <w:right w:val="nil"/>
            </w:tcBorders>
          </w:tcPr>
          <w:p w14:paraId="7DF12921" w14:textId="77777777" w:rsidR="00134C6D" w:rsidRPr="005735D0" w:rsidRDefault="00134C6D" w:rsidP="006657BA">
            <w:pPr>
              <w:spacing w:line="259" w:lineRule="auto"/>
              <w:ind w:left="22"/>
              <w:rPr>
                <w:rFonts w:ascii="Times New Roman" w:hAnsi="Times New Roman" w:cs="Times New Roman"/>
                <w:color w:val="000000" w:themeColor="text1"/>
                <w:sz w:val="24"/>
                <w:szCs w:val="24"/>
              </w:rPr>
            </w:pPr>
            <w:r w:rsidRPr="005735D0">
              <w:rPr>
                <w:rFonts w:ascii="Times New Roman" w:eastAsia="Tahoma" w:hAnsi="Times New Roman" w:cs="Times New Roman"/>
                <w:color w:val="000000" w:themeColor="text1"/>
                <w:sz w:val="24"/>
                <w:szCs w:val="24"/>
              </w:rPr>
              <w:t>C</w:t>
            </w:r>
            <w:r w:rsidRPr="005735D0">
              <w:rPr>
                <w:rFonts w:ascii="Times New Roman" w:hAnsi="Times New Roman" w:cs="Times New Roman"/>
                <w:color w:val="000000" w:themeColor="text1"/>
                <w:sz w:val="24"/>
                <w:szCs w:val="24"/>
              </w:rPr>
              <w:t xml:space="preserve">. gave </w:t>
            </w:r>
          </w:p>
        </w:tc>
        <w:tc>
          <w:tcPr>
            <w:tcW w:w="1466" w:type="dxa"/>
            <w:tcBorders>
              <w:top w:val="nil"/>
              <w:left w:val="nil"/>
              <w:bottom w:val="nil"/>
              <w:right w:val="nil"/>
            </w:tcBorders>
          </w:tcPr>
          <w:p w14:paraId="27C3CCED"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D. brought </w:t>
            </w:r>
          </w:p>
        </w:tc>
      </w:tr>
      <w:tr w:rsidR="00134C6D" w:rsidRPr="005735D0" w14:paraId="37F18CC2" w14:textId="77777777" w:rsidTr="006657BA">
        <w:trPr>
          <w:trHeight w:val="253"/>
        </w:trPr>
        <w:tc>
          <w:tcPr>
            <w:tcW w:w="2972" w:type="dxa"/>
            <w:tcBorders>
              <w:top w:val="nil"/>
              <w:left w:val="nil"/>
              <w:bottom w:val="nil"/>
              <w:right w:val="nil"/>
            </w:tcBorders>
          </w:tcPr>
          <w:p w14:paraId="235DC412"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32. A. grade  </w:t>
            </w:r>
          </w:p>
        </w:tc>
        <w:tc>
          <w:tcPr>
            <w:tcW w:w="2768" w:type="dxa"/>
            <w:tcBorders>
              <w:top w:val="nil"/>
              <w:left w:val="nil"/>
              <w:bottom w:val="nil"/>
              <w:right w:val="nil"/>
            </w:tcBorders>
          </w:tcPr>
          <w:p w14:paraId="5F379F8F"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B. title </w:t>
            </w:r>
          </w:p>
        </w:tc>
        <w:tc>
          <w:tcPr>
            <w:tcW w:w="2182" w:type="dxa"/>
            <w:tcBorders>
              <w:top w:val="nil"/>
              <w:left w:val="nil"/>
              <w:bottom w:val="nil"/>
              <w:right w:val="nil"/>
            </w:tcBorders>
          </w:tcPr>
          <w:p w14:paraId="73F1138D" w14:textId="77777777" w:rsidR="00134C6D" w:rsidRPr="005735D0" w:rsidRDefault="00134C6D" w:rsidP="006657BA">
            <w:pPr>
              <w:spacing w:line="259" w:lineRule="auto"/>
              <w:ind w:left="22"/>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C. graduate </w:t>
            </w:r>
          </w:p>
        </w:tc>
        <w:tc>
          <w:tcPr>
            <w:tcW w:w="1466" w:type="dxa"/>
            <w:tcBorders>
              <w:top w:val="nil"/>
              <w:left w:val="nil"/>
              <w:bottom w:val="nil"/>
              <w:right w:val="nil"/>
            </w:tcBorders>
          </w:tcPr>
          <w:p w14:paraId="028809ED"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eastAsia="Tahoma" w:hAnsi="Times New Roman" w:cs="Times New Roman"/>
                <w:color w:val="000000" w:themeColor="text1"/>
                <w:sz w:val="24"/>
                <w:szCs w:val="24"/>
              </w:rPr>
              <w:t>D</w:t>
            </w:r>
            <w:r w:rsidR="005129FB">
              <w:rPr>
                <w:rFonts w:ascii="Times New Roman" w:hAnsi="Times New Roman" w:cs="Times New Roman"/>
                <w:color w:val="000000" w:themeColor="text1"/>
                <w:sz w:val="24"/>
                <w:szCs w:val="24"/>
              </w:rPr>
              <w:t>.</w:t>
            </w:r>
            <w:r w:rsidRPr="005735D0">
              <w:rPr>
                <w:rFonts w:ascii="Times New Roman" w:hAnsi="Times New Roman" w:cs="Times New Roman"/>
                <w:color w:val="000000" w:themeColor="text1"/>
                <w:sz w:val="24"/>
                <w:szCs w:val="24"/>
              </w:rPr>
              <w:t xml:space="preserve">qualification </w:t>
            </w:r>
          </w:p>
        </w:tc>
      </w:tr>
      <w:tr w:rsidR="00134C6D" w:rsidRPr="005735D0" w14:paraId="091EDF4A" w14:textId="77777777" w:rsidTr="006657BA">
        <w:trPr>
          <w:trHeight w:val="253"/>
        </w:trPr>
        <w:tc>
          <w:tcPr>
            <w:tcW w:w="2972" w:type="dxa"/>
            <w:tcBorders>
              <w:top w:val="nil"/>
              <w:left w:val="nil"/>
              <w:bottom w:val="nil"/>
              <w:right w:val="nil"/>
            </w:tcBorders>
          </w:tcPr>
          <w:p w14:paraId="48B1C924"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33. A. that </w:t>
            </w:r>
          </w:p>
        </w:tc>
        <w:tc>
          <w:tcPr>
            <w:tcW w:w="2768" w:type="dxa"/>
            <w:tcBorders>
              <w:top w:val="nil"/>
              <w:left w:val="nil"/>
              <w:bottom w:val="nil"/>
              <w:right w:val="nil"/>
            </w:tcBorders>
          </w:tcPr>
          <w:p w14:paraId="677E52AD"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B. what  </w:t>
            </w:r>
          </w:p>
        </w:tc>
        <w:tc>
          <w:tcPr>
            <w:tcW w:w="2182" w:type="dxa"/>
            <w:tcBorders>
              <w:top w:val="nil"/>
              <w:left w:val="nil"/>
              <w:bottom w:val="nil"/>
              <w:right w:val="nil"/>
            </w:tcBorders>
          </w:tcPr>
          <w:p w14:paraId="7436A690" w14:textId="77777777" w:rsidR="00134C6D" w:rsidRPr="005735D0" w:rsidRDefault="00134C6D" w:rsidP="006657BA">
            <w:pPr>
              <w:spacing w:line="259" w:lineRule="auto"/>
              <w:ind w:left="22"/>
              <w:rPr>
                <w:rFonts w:ascii="Times New Roman" w:hAnsi="Times New Roman" w:cs="Times New Roman"/>
                <w:color w:val="000000" w:themeColor="text1"/>
                <w:sz w:val="24"/>
                <w:szCs w:val="24"/>
              </w:rPr>
            </w:pPr>
            <w:r w:rsidRPr="005735D0">
              <w:rPr>
                <w:rFonts w:ascii="Times New Roman" w:eastAsia="Tahoma" w:hAnsi="Times New Roman" w:cs="Times New Roman"/>
                <w:color w:val="000000" w:themeColor="text1"/>
                <w:sz w:val="24"/>
                <w:szCs w:val="24"/>
              </w:rPr>
              <w:t>C</w:t>
            </w:r>
            <w:r w:rsidRPr="005735D0">
              <w:rPr>
                <w:rFonts w:ascii="Times New Roman" w:hAnsi="Times New Roman" w:cs="Times New Roman"/>
                <w:color w:val="000000" w:themeColor="text1"/>
                <w:sz w:val="24"/>
                <w:szCs w:val="24"/>
              </w:rPr>
              <w:t xml:space="preserve">. which </w:t>
            </w:r>
          </w:p>
        </w:tc>
        <w:tc>
          <w:tcPr>
            <w:tcW w:w="1466" w:type="dxa"/>
            <w:tcBorders>
              <w:top w:val="nil"/>
              <w:left w:val="nil"/>
              <w:bottom w:val="nil"/>
              <w:right w:val="nil"/>
            </w:tcBorders>
          </w:tcPr>
          <w:p w14:paraId="6FA0DBD8"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D. where </w:t>
            </w:r>
          </w:p>
        </w:tc>
      </w:tr>
      <w:tr w:rsidR="00134C6D" w:rsidRPr="005735D0" w14:paraId="7886DDBD" w14:textId="77777777" w:rsidTr="006657BA">
        <w:trPr>
          <w:trHeight w:val="253"/>
        </w:trPr>
        <w:tc>
          <w:tcPr>
            <w:tcW w:w="2972" w:type="dxa"/>
            <w:tcBorders>
              <w:top w:val="nil"/>
              <w:left w:val="nil"/>
              <w:bottom w:val="nil"/>
              <w:right w:val="nil"/>
            </w:tcBorders>
          </w:tcPr>
          <w:p w14:paraId="0068CA11"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34. A. walk </w:t>
            </w:r>
          </w:p>
        </w:tc>
        <w:tc>
          <w:tcPr>
            <w:tcW w:w="2768" w:type="dxa"/>
            <w:tcBorders>
              <w:top w:val="nil"/>
              <w:left w:val="nil"/>
              <w:bottom w:val="nil"/>
              <w:right w:val="nil"/>
            </w:tcBorders>
          </w:tcPr>
          <w:p w14:paraId="4F1C99C9"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B. work </w:t>
            </w:r>
          </w:p>
        </w:tc>
        <w:tc>
          <w:tcPr>
            <w:tcW w:w="2182" w:type="dxa"/>
            <w:tcBorders>
              <w:top w:val="nil"/>
              <w:left w:val="nil"/>
              <w:bottom w:val="nil"/>
              <w:right w:val="nil"/>
            </w:tcBorders>
          </w:tcPr>
          <w:p w14:paraId="174482EC" w14:textId="77777777" w:rsidR="00134C6D" w:rsidRPr="005735D0" w:rsidRDefault="00134C6D" w:rsidP="006657BA">
            <w:pPr>
              <w:spacing w:line="259" w:lineRule="auto"/>
              <w:ind w:left="22"/>
              <w:rPr>
                <w:rFonts w:ascii="Times New Roman" w:hAnsi="Times New Roman" w:cs="Times New Roman"/>
                <w:color w:val="000000" w:themeColor="text1"/>
                <w:sz w:val="24"/>
                <w:szCs w:val="24"/>
              </w:rPr>
            </w:pPr>
            <w:r w:rsidRPr="005735D0">
              <w:rPr>
                <w:rFonts w:ascii="Times New Roman" w:eastAsia="Tahoma" w:hAnsi="Times New Roman" w:cs="Times New Roman"/>
                <w:color w:val="000000" w:themeColor="text1"/>
                <w:sz w:val="24"/>
                <w:szCs w:val="24"/>
              </w:rPr>
              <w:t>C</w:t>
            </w:r>
            <w:r w:rsidRPr="005735D0">
              <w:rPr>
                <w:rFonts w:ascii="Times New Roman" w:hAnsi="Times New Roman" w:cs="Times New Roman"/>
                <w:color w:val="000000" w:themeColor="text1"/>
                <w:sz w:val="24"/>
                <w:szCs w:val="24"/>
              </w:rPr>
              <w:t xml:space="preserve">. run </w:t>
            </w:r>
          </w:p>
        </w:tc>
        <w:tc>
          <w:tcPr>
            <w:tcW w:w="1466" w:type="dxa"/>
            <w:tcBorders>
              <w:top w:val="nil"/>
              <w:left w:val="nil"/>
              <w:bottom w:val="nil"/>
              <w:right w:val="nil"/>
            </w:tcBorders>
          </w:tcPr>
          <w:p w14:paraId="3A5F63DD"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D. employ </w:t>
            </w:r>
          </w:p>
        </w:tc>
      </w:tr>
      <w:tr w:rsidR="00134C6D" w:rsidRPr="005735D0" w14:paraId="1B8ED3BE" w14:textId="77777777" w:rsidTr="006657BA">
        <w:trPr>
          <w:trHeight w:val="230"/>
        </w:trPr>
        <w:tc>
          <w:tcPr>
            <w:tcW w:w="2972" w:type="dxa"/>
            <w:tcBorders>
              <w:top w:val="nil"/>
              <w:left w:val="nil"/>
              <w:bottom w:val="nil"/>
              <w:right w:val="nil"/>
            </w:tcBorders>
          </w:tcPr>
          <w:p w14:paraId="68F58E4C"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35. </w:t>
            </w:r>
            <w:r w:rsidRPr="005735D0">
              <w:rPr>
                <w:rFonts w:ascii="Times New Roman" w:eastAsia="Tahoma" w:hAnsi="Times New Roman" w:cs="Times New Roman"/>
                <w:color w:val="000000" w:themeColor="text1"/>
                <w:sz w:val="24"/>
                <w:szCs w:val="24"/>
              </w:rPr>
              <w:t>A</w:t>
            </w:r>
            <w:r w:rsidRPr="005735D0">
              <w:rPr>
                <w:rFonts w:ascii="Times New Roman" w:hAnsi="Times New Roman" w:cs="Times New Roman"/>
                <w:color w:val="000000" w:themeColor="text1"/>
                <w:sz w:val="24"/>
                <w:szCs w:val="24"/>
              </w:rPr>
              <w:t xml:space="preserve">. Although </w:t>
            </w:r>
          </w:p>
        </w:tc>
        <w:tc>
          <w:tcPr>
            <w:tcW w:w="2768" w:type="dxa"/>
            <w:tcBorders>
              <w:top w:val="nil"/>
              <w:left w:val="nil"/>
              <w:bottom w:val="nil"/>
              <w:right w:val="nil"/>
            </w:tcBorders>
          </w:tcPr>
          <w:p w14:paraId="2F60F684"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B. Because </w:t>
            </w:r>
          </w:p>
        </w:tc>
        <w:tc>
          <w:tcPr>
            <w:tcW w:w="2182" w:type="dxa"/>
            <w:tcBorders>
              <w:top w:val="nil"/>
              <w:left w:val="nil"/>
              <w:bottom w:val="nil"/>
              <w:right w:val="nil"/>
            </w:tcBorders>
          </w:tcPr>
          <w:p w14:paraId="35DDF7ED" w14:textId="77777777" w:rsidR="00134C6D" w:rsidRPr="005735D0" w:rsidRDefault="00134C6D" w:rsidP="006657BA">
            <w:pPr>
              <w:spacing w:line="259" w:lineRule="auto"/>
              <w:ind w:left="22"/>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C. However   </w:t>
            </w:r>
          </w:p>
        </w:tc>
        <w:tc>
          <w:tcPr>
            <w:tcW w:w="1466" w:type="dxa"/>
            <w:tcBorders>
              <w:top w:val="nil"/>
              <w:left w:val="nil"/>
              <w:bottom w:val="nil"/>
              <w:right w:val="nil"/>
            </w:tcBorders>
          </w:tcPr>
          <w:p w14:paraId="1F7D0E00" w14:textId="77777777" w:rsidR="00134C6D" w:rsidRPr="005735D0" w:rsidRDefault="00134C6D" w:rsidP="006657BA">
            <w:pPr>
              <w:spacing w:line="259" w:lineRule="auto"/>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D. When </w:t>
            </w:r>
          </w:p>
        </w:tc>
      </w:tr>
    </w:tbl>
    <w:p w14:paraId="366A233C" w14:textId="77777777" w:rsidR="00C02CED" w:rsidRDefault="00134C6D" w:rsidP="00134C6D">
      <w:pPr>
        <w:ind w:left="10"/>
        <w:rPr>
          <w:rFonts w:ascii="Times New Roman" w:hAnsi="Times New Roman" w:cs="Times New Roman"/>
          <w:color w:val="000000" w:themeColor="text1"/>
          <w:sz w:val="24"/>
          <w:szCs w:val="24"/>
        </w:rPr>
      </w:pPr>
      <w:r w:rsidRPr="00C02CED">
        <w:rPr>
          <w:rFonts w:ascii="Times New Roman" w:eastAsia="Tahoma" w:hAnsi="Times New Roman" w:cs="Times New Roman"/>
          <w:b/>
          <w:bCs/>
          <w:color w:val="000000" w:themeColor="text1"/>
          <w:sz w:val="24"/>
          <w:szCs w:val="24"/>
        </w:rPr>
        <w:t>Read the following passage and choose the best answer to each of the questions from 36 to 40.</w:t>
      </w:r>
      <w:r w:rsidRPr="005735D0">
        <w:rPr>
          <w:rFonts w:ascii="Times New Roman" w:eastAsia="Tahoma"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rPr>
        <w:t xml:space="preserve"> </w:t>
      </w:r>
    </w:p>
    <w:p w14:paraId="515DED46" w14:textId="5E77D66E"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There is always conflict between people because we have different needs and wants. For example, you may want to see an action movie but your significant other wants to see a comedy or you may prefer eating at a Mexican restaurant while your spouse wants Chinese. However, you have known each other well for years and will work it out. </w:t>
      </w:r>
    </w:p>
    <w:p w14:paraId="1B647AB0"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In the workplace, there is always conflict as well but it’s usually more difficult to resolve than with personal relationships. There are differences between workers, between workers and supervisors, between departments, between companies, between companies and their customers, between companies and their governing bodies. These relationships are usually not as deep or trusting as personal ones making resolving disputes more difficult and challenging. </w:t>
      </w:r>
    </w:p>
    <w:p w14:paraId="78C366C2"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Interestingly, most workplace conflict is totally unnecessary because it is usually the result of simple misunderstandings, miscommunications or small differences that could be easily resolved if the </w:t>
      </w:r>
      <w:r w:rsidRPr="005735D0">
        <w:rPr>
          <w:rFonts w:ascii="Times New Roman" w:eastAsia="Tahoma" w:hAnsi="Times New Roman" w:cs="Times New Roman"/>
          <w:color w:val="000000" w:themeColor="text1"/>
          <w:sz w:val="24"/>
          <w:szCs w:val="24"/>
          <w:u w:val="single" w:color="000000"/>
        </w:rPr>
        <w:t>parties</w:t>
      </w:r>
      <w:r w:rsidRPr="005735D0">
        <w:rPr>
          <w:rFonts w:ascii="Times New Roman" w:hAnsi="Times New Roman" w:cs="Times New Roman"/>
          <w:color w:val="000000" w:themeColor="text1"/>
          <w:sz w:val="24"/>
          <w:szCs w:val="24"/>
        </w:rPr>
        <w:t xml:space="preserve"> truly knew each other’s motivations. Unfortunately, at work there is rarely the opportunity to develop deep personal relationships and when you add the complexity of cross-cultural differences and the gulf can seem </w:t>
      </w:r>
      <w:r w:rsidRPr="005735D0">
        <w:rPr>
          <w:rFonts w:ascii="Times New Roman" w:eastAsia="Tahoma" w:hAnsi="Times New Roman" w:cs="Times New Roman"/>
          <w:color w:val="000000" w:themeColor="text1"/>
          <w:sz w:val="24"/>
          <w:szCs w:val="24"/>
          <w:u w:val="single" w:color="000000"/>
        </w:rPr>
        <w:t>insurmountable</w:t>
      </w:r>
      <w:r w:rsidRPr="005735D0">
        <w:rPr>
          <w:rFonts w:ascii="Times New Roman" w:hAnsi="Times New Roman" w:cs="Times New Roman"/>
          <w:color w:val="000000" w:themeColor="text1"/>
          <w:sz w:val="24"/>
          <w:szCs w:val="24"/>
        </w:rPr>
        <w:t xml:space="preserve">. Culture brings unique perspectives on deadlines, conflict resolution, speaking one’s mind, working as a team and much more. </w:t>
      </w:r>
    </w:p>
    <w:p w14:paraId="7B4A22D9"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However, with a little training and education people will recognize that they have a lot more in common than they have differences. When cross-cultural conflict is resolved and employees with diverse backgrounds and skills start to work together, the potential and promise of diversity in the workplace can be fully realized.  </w:t>
      </w:r>
    </w:p>
    <w:p w14:paraId="6627E121"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36. It is stated in paragraph 1 that people come into conflict with each other because of their difference in ______. </w:t>
      </w:r>
    </w:p>
    <w:p w14:paraId="22F4AA66" w14:textId="77777777" w:rsidR="00134C6D" w:rsidRPr="005735D0" w:rsidRDefault="00134C6D" w:rsidP="00134C6D">
      <w:pPr>
        <w:tabs>
          <w:tab w:val="center" w:pos="375"/>
          <w:tab w:val="center" w:pos="1570"/>
          <w:tab w:val="center" w:pos="3750"/>
          <w:tab w:val="center" w:pos="6696"/>
          <w:tab w:val="center" w:pos="8902"/>
        </w:tabs>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A. favorite movies </w:t>
      </w:r>
      <w:r w:rsidRPr="005735D0">
        <w:rPr>
          <w:rFonts w:ascii="Times New Roman" w:hAnsi="Times New Roman" w:cs="Times New Roman"/>
          <w:color w:val="000000" w:themeColor="text1"/>
          <w:sz w:val="24"/>
          <w:szCs w:val="24"/>
        </w:rPr>
        <w:tab/>
        <w:t xml:space="preserve">B. favorite foods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C</w:t>
      </w:r>
      <w:r w:rsidRPr="005735D0">
        <w:rPr>
          <w:rFonts w:ascii="Times New Roman" w:hAnsi="Times New Roman" w:cs="Times New Roman"/>
          <w:color w:val="000000" w:themeColor="text1"/>
          <w:sz w:val="24"/>
          <w:szCs w:val="24"/>
        </w:rPr>
        <w:t xml:space="preserve">. needs and wants </w:t>
      </w:r>
      <w:r w:rsidRPr="005735D0">
        <w:rPr>
          <w:rFonts w:ascii="Times New Roman" w:hAnsi="Times New Roman" w:cs="Times New Roman"/>
          <w:color w:val="000000" w:themeColor="text1"/>
          <w:sz w:val="24"/>
          <w:szCs w:val="24"/>
        </w:rPr>
        <w:tab/>
        <w:t xml:space="preserve">D. insights and ideas </w:t>
      </w:r>
    </w:p>
    <w:p w14:paraId="1F39C4C0"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37. Which of the following is NOT mentioned as a cause of conflict at workplaces? </w:t>
      </w:r>
    </w:p>
    <w:p w14:paraId="063DCE59" w14:textId="77777777" w:rsidR="00134C6D" w:rsidRPr="005735D0" w:rsidRDefault="00134C6D" w:rsidP="00134C6D">
      <w:pPr>
        <w:tabs>
          <w:tab w:val="center" w:pos="375"/>
          <w:tab w:val="center" w:pos="2061"/>
          <w:tab w:val="center" w:pos="6681"/>
        </w:tabs>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A. simple misunderstandings </w:t>
      </w:r>
      <w:r w:rsidRPr="005735D0">
        <w:rPr>
          <w:rFonts w:ascii="Times New Roman" w:hAnsi="Times New Roman" w:cs="Times New Roman"/>
          <w:color w:val="000000" w:themeColor="text1"/>
          <w:sz w:val="24"/>
          <w:szCs w:val="24"/>
        </w:rPr>
        <w:tab/>
        <w:t xml:space="preserve">B. small differences </w:t>
      </w:r>
    </w:p>
    <w:p w14:paraId="0C21E295" w14:textId="77777777" w:rsidR="00134C6D" w:rsidRPr="005735D0" w:rsidRDefault="00134C6D" w:rsidP="00134C6D">
      <w:pPr>
        <w:tabs>
          <w:tab w:val="center" w:pos="375"/>
          <w:tab w:val="center" w:pos="1771"/>
          <w:tab w:val="center" w:pos="7187"/>
        </w:tabs>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C. miscommunications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D</w:t>
      </w:r>
      <w:r w:rsidRPr="005735D0">
        <w:rPr>
          <w:rFonts w:ascii="Times New Roman" w:hAnsi="Times New Roman" w:cs="Times New Roman"/>
          <w:color w:val="000000" w:themeColor="text1"/>
          <w:sz w:val="24"/>
          <w:szCs w:val="24"/>
        </w:rPr>
        <w:t xml:space="preserve">. deep personal relationships </w:t>
      </w:r>
    </w:p>
    <w:p w14:paraId="0AFE3517"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Question 38. The word “</w:t>
      </w:r>
      <w:r w:rsidRPr="005735D0">
        <w:rPr>
          <w:rFonts w:ascii="Times New Roman" w:eastAsia="Tahoma" w:hAnsi="Times New Roman" w:cs="Times New Roman"/>
          <w:color w:val="000000" w:themeColor="text1"/>
          <w:sz w:val="24"/>
          <w:szCs w:val="24"/>
        </w:rPr>
        <w:t>parties</w:t>
      </w:r>
      <w:r w:rsidRPr="005735D0">
        <w:rPr>
          <w:rFonts w:ascii="Times New Roman" w:hAnsi="Times New Roman" w:cs="Times New Roman"/>
          <w:color w:val="000000" w:themeColor="text1"/>
          <w:sz w:val="24"/>
          <w:szCs w:val="24"/>
        </w:rPr>
        <w:t xml:space="preserve">” in the passage most probably refers to ______. </w:t>
      </w:r>
    </w:p>
    <w:p w14:paraId="5547675B" w14:textId="77777777" w:rsidR="00134C6D" w:rsidRPr="005735D0" w:rsidRDefault="00134C6D" w:rsidP="00134C6D">
      <w:pPr>
        <w:tabs>
          <w:tab w:val="center" w:pos="375"/>
          <w:tab w:val="center" w:pos="1174"/>
          <w:tab w:val="center" w:pos="3570"/>
          <w:tab w:val="center" w:pos="6396"/>
          <w:tab w:val="center" w:pos="8564"/>
        </w:tabs>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A. bosses </w:t>
      </w:r>
      <w:r w:rsidRPr="005735D0">
        <w:rPr>
          <w:rFonts w:ascii="Times New Roman" w:hAnsi="Times New Roman" w:cs="Times New Roman"/>
          <w:color w:val="000000" w:themeColor="text1"/>
          <w:sz w:val="24"/>
          <w:szCs w:val="24"/>
        </w:rPr>
        <w:tab/>
        <w:t xml:space="preserve">B. managers </w:t>
      </w:r>
      <w:r w:rsidRPr="005735D0">
        <w:rPr>
          <w:rFonts w:ascii="Times New Roman" w:hAnsi="Times New Roman" w:cs="Times New Roman"/>
          <w:color w:val="000000" w:themeColor="text1"/>
          <w:sz w:val="24"/>
          <w:szCs w:val="24"/>
        </w:rPr>
        <w:tab/>
        <w:t xml:space="preserve">C. employees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D</w:t>
      </w:r>
      <w:r w:rsidRPr="005735D0">
        <w:rPr>
          <w:rFonts w:ascii="Times New Roman" w:hAnsi="Times New Roman" w:cs="Times New Roman"/>
          <w:color w:val="000000" w:themeColor="text1"/>
          <w:sz w:val="24"/>
          <w:szCs w:val="24"/>
        </w:rPr>
        <w:t xml:space="preserve">. colleagues </w:t>
      </w:r>
    </w:p>
    <w:p w14:paraId="2F54EA26"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Question 39. The word “</w:t>
      </w:r>
      <w:r w:rsidRPr="005735D0">
        <w:rPr>
          <w:rFonts w:ascii="Times New Roman" w:eastAsia="Tahoma" w:hAnsi="Times New Roman" w:cs="Times New Roman"/>
          <w:color w:val="000000" w:themeColor="text1"/>
          <w:sz w:val="24"/>
          <w:szCs w:val="24"/>
        </w:rPr>
        <w:t>insurmountable</w:t>
      </w:r>
      <w:r w:rsidRPr="005735D0">
        <w:rPr>
          <w:rFonts w:ascii="Times New Roman" w:hAnsi="Times New Roman" w:cs="Times New Roman"/>
          <w:color w:val="000000" w:themeColor="text1"/>
          <w:sz w:val="24"/>
          <w:szCs w:val="24"/>
        </w:rPr>
        <w:t xml:space="preserve">” in the passage mostly means ______. </w:t>
      </w:r>
    </w:p>
    <w:p w14:paraId="67A77058" w14:textId="77777777" w:rsidR="00134C6D" w:rsidRPr="005735D0" w:rsidRDefault="00134C6D" w:rsidP="00134C6D">
      <w:pPr>
        <w:ind w:left="10" w:right="2238"/>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A. too much to be calculated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B</w:t>
      </w:r>
      <w:r w:rsidRPr="005735D0">
        <w:rPr>
          <w:rFonts w:ascii="Times New Roman" w:hAnsi="Times New Roman" w:cs="Times New Roman"/>
          <w:color w:val="000000" w:themeColor="text1"/>
          <w:sz w:val="24"/>
          <w:szCs w:val="24"/>
        </w:rPr>
        <w:t xml:space="preserve">. too great to be overcome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t xml:space="preserve">C. too big to be measured </w:t>
      </w:r>
      <w:r w:rsidRPr="005735D0">
        <w:rPr>
          <w:rFonts w:ascii="Times New Roman" w:hAnsi="Times New Roman" w:cs="Times New Roman"/>
          <w:color w:val="000000" w:themeColor="text1"/>
          <w:sz w:val="24"/>
          <w:szCs w:val="24"/>
        </w:rPr>
        <w:tab/>
        <w:t xml:space="preserve">D. too many to be counted </w:t>
      </w:r>
    </w:p>
    <w:p w14:paraId="1D8DD72F" w14:textId="77777777" w:rsidR="00134C6D" w:rsidRPr="005735D0" w:rsidRDefault="00134C6D" w:rsidP="00134C6D">
      <w:pPr>
        <w:ind w:left="10"/>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Question 40. According to the passage, people can solve their conflict at workplace by ______. </w:t>
      </w:r>
    </w:p>
    <w:p w14:paraId="6584D92C" w14:textId="77777777" w:rsidR="00134C6D" w:rsidRPr="005735D0" w:rsidRDefault="00134C6D" w:rsidP="00134C6D">
      <w:pPr>
        <w:spacing w:after="55"/>
        <w:ind w:left="10" w:right="1532"/>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r>
      <w:r w:rsidRPr="005735D0">
        <w:rPr>
          <w:rFonts w:ascii="Times New Roman" w:eastAsia="Tahoma" w:hAnsi="Times New Roman" w:cs="Times New Roman"/>
          <w:color w:val="000000" w:themeColor="text1"/>
          <w:sz w:val="24"/>
          <w:szCs w:val="24"/>
        </w:rPr>
        <w:t>A</w:t>
      </w:r>
      <w:r w:rsidRPr="005735D0">
        <w:rPr>
          <w:rFonts w:ascii="Times New Roman" w:hAnsi="Times New Roman" w:cs="Times New Roman"/>
          <w:color w:val="000000" w:themeColor="text1"/>
          <w:sz w:val="24"/>
          <w:szCs w:val="24"/>
        </w:rPr>
        <w:t xml:space="preserve">. training and education </w:t>
      </w:r>
      <w:r w:rsidRPr="005735D0">
        <w:rPr>
          <w:rFonts w:ascii="Times New Roman" w:hAnsi="Times New Roman" w:cs="Times New Roman"/>
          <w:color w:val="000000" w:themeColor="text1"/>
          <w:sz w:val="24"/>
          <w:szCs w:val="24"/>
        </w:rPr>
        <w:tab/>
        <w:t xml:space="preserve">B. realizing the potential of diversity  </w:t>
      </w:r>
      <w:r w:rsidRPr="005735D0">
        <w:rPr>
          <w:rFonts w:ascii="Times New Roman" w:hAnsi="Times New Roman" w:cs="Times New Roman"/>
          <w:color w:val="000000" w:themeColor="text1"/>
          <w:sz w:val="24"/>
          <w:szCs w:val="24"/>
        </w:rPr>
        <w:tab/>
        <w:t xml:space="preserve"> </w:t>
      </w:r>
      <w:r w:rsidRPr="005735D0">
        <w:rPr>
          <w:rFonts w:ascii="Times New Roman" w:hAnsi="Times New Roman" w:cs="Times New Roman"/>
          <w:color w:val="000000" w:themeColor="text1"/>
          <w:sz w:val="24"/>
          <w:szCs w:val="24"/>
        </w:rPr>
        <w:tab/>
      </w:r>
    </w:p>
    <w:p w14:paraId="348C688B" w14:textId="77777777" w:rsidR="00134C6D" w:rsidRPr="005735D0" w:rsidRDefault="00134C6D" w:rsidP="00134C6D">
      <w:pPr>
        <w:spacing w:after="55"/>
        <w:ind w:left="10" w:right="1532"/>
        <w:rPr>
          <w:rFonts w:ascii="Times New Roman" w:hAnsi="Times New Roman" w:cs="Times New Roman"/>
          <w:color w:val="000000" w:themeColor="text1"/>
          <w:sz w:val="24"/>
          <w:szCs w:val="24"/>
        </w:rPr>
      </w:pPr>
      <w:r w:rsidRPr="005735D0">
        <w:rPr>
          <w:rFonts w:ascii="Times New Roman" w:hAnsi="Times New Roman" w:cs="Times New Roman"/>
          <w:color w:val="000000" w:themeColor="text1"/>
          <w:sz w:val="24"/>
          <w:szCs w:val="24"/>
        </w:rPr>
        <w:t xml:space="preserve">C. working with one another </w:t>
      </w:r>
      <w:r w:rsidRPr="005735D0">
        <w:rPr>
          <w:rFonts w:ascii="Times New Roman" w:hAnsi="Times New Roman" w:cs="Times New Roman"/>
          <w:color w:val="000000" w:themeColor="text1"/>
          <w:sz w:val="24"/>
          <w:szCs w:val="24"/>
        </w:rPr>
        <w:tab/>
        <w:t xml:space="preserve">D. keeping promise with each other </w:t>
      </w:r>
    </w:p>
    <w:p w14:paraId="09936422" w14:textId="77777777" w:rsidR="00134C6D" w:rsidRPr="000567AE" w:rsidRDefault="00134C6D" w:rsidP="00134C6D">
      <w:pPr>
        <w:spacing w:after="43" w:line="259" w:lineRule="auto"/>
        <w:ind w:left="13"/>
        <w:jc w:val="center"/>
        <w:rPr>
          <w:rFonts w:ascii="Times New Roman" w:hAnsi="Times New Roman" w:cs="Times New Roman"/>
          <w:sz w:val="24"/>
          <w:szCs w:val="24"/>
        </w:rPr>
      </w:pPr>
      <w:r w:rsidRPr="000567AE">
        <w:rPr>
          <w:rFonts w:ascii="Times New Roman" w:eastAsia="Tahoma" w:hAnsi="Times New Roman" w:cs="Times New Roman"/>
          <w:b/>
          <w:sz w:val="24"/>
          <w:szCs w:val="24"/>
        </w:rPr>
        <w:t xml:space="preserve">----- The End ----- </w:t>
      </w:r>
    </w:p>
    <w:p w14:paraId="044D70F8" w14:textId="77777777" w:rsidR="00F0699A" w:rsidRPr="000567AE" w:rsidRDefault="00F0699A" w:rsidP="00F0699A">
      <w:pPr>
        <w:spacing w:before="2"/>
        <w:ind w:left="191" w:rightChars="-202" w:right="-444"/>
        <w:rPr>
          <w:rFonts w:ascii="Times New Roman" w:hAnsi="Times New Roman" w:cs="Times New Roman"/>
          <w:b/>
          <w:bCs/>
          <w:sz w:val="24"/>
          <w:szCs w:val="24"/>
        </w:rPr>
      </w:pPr>
      <w:r w:rsidRPr="000567AE">
        <w:rPr>
          <w:rFonts w:ascii="Times New Roman" w:hAnsi="Times New Roman" w:cs="Times New Roman"/>
          <w:b/>
          <w:bCs/>
          <w:sz w:val="24"/>
          <w:szCs w:val="24"/>
        </w:rPr>
        <w:t>SAMPLE TEST5</w:t>
      </w:r>
    </w:p>
    <w:p w14:paraId="29F39A29" w14:textId="77777777" w:rsidR="001200BD" w:rsidRPr="001200BD" w:rsidRDefault="001200BD" w:rsidP="001200BD">
      <w:pPr>
        <w:spacing w:after="59" w:line="259" w:lineRule="auto"/>
        <w:ind w:left="9"/>
        <w:rPr>
          <w:rFonts w:ascii="Times New Roman" w:hAnsi="Times New Roman" w:cs="Times New Roman"/>
          <w:sz w:val="24"/>
          <w:szCs w:val="24"/>
        </w:rPr>
      </w:pPr>
      <w:r w:rsidRPr="000567AE">
        <w:rPr>
          <w:rFonts w:ascii="Times New Roman" w:eastAsia="Tahoma" w:hAnsi="Times New Roman" w:cs="Times New Roman"/>
          <w:b/>
          <w:sz w:val="24"/>
          <w:szCs w:val="24"/>
        </w:rPr>
        <w:t xml:space="preserve">SECTION A (8.0ms) </w:t>
      </w:r>
    </w:p>
    <w:p w14:paraId="016DD5FD" w14:textId="77777777" w:rsidR="00F0699A" w:rsidRPr="000567AE" w:rsidRDefault="00F0699A" w:rsidP="00F0699A">
      <w:pPr>
        <w:pStyle w:val="Normal0"/>
        <w:spacing w:before="120" w:line="276" w:lineRule="auto"/>
        <w:rPr>
          <w:rFonts w:ascii="Times New Roman" w:hAnsi="Times New Roman"/>
          <w:color w:val="000000"/>
          <w:sz w:val="24"/>
          <w:szCs w:val="24"/>
        </w:rPr>
      </w:pPr>
      <w:r w:rsidRPr="000567AE">
        <w:rPr>
          <w:rFonts w:ascii="Times New Roman" w:hAnsi="Times New Roman"/>
          <w:b/>
          <w:color w:val="000000"/>
          <w:sz w:val="24"/>
          <w:szCs w:val="24"/>
        </w:rPr>
        <w:t xml:space="preserve">Choose the underlined part that needs correction in each of the following sentences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880"/>
        <w:gridCol w:w="994"/>
        <w:gridCol w:w="727"/>
        <w:gridCol w:w="260"/>
        <w:gridCol w:w="1600"/>
        <w:gridCol w:w="1307"/>
        <w:gridCol w:w="354"/>
        <w:gridCol w:w="987"/>
      </w:tblGrid>
      <w:tr w:rsidR="00F0699A" w:rsidRPr="000567AE" w14:paraId="1EB062EA" w14:textId="77777777" w:rsidTr="006657BA">
        <w:trPr>
          <w:trHeight w:hRule="exact" w:val="340"/>
        </w:trPr>
        <w:tc>
          <w:tcPr>
            <w:tcW w:w="0" w:type="auto"/>
            <w:tcBorders>
              <w:top w:val="nil"/>
              <w:left w:val="nil"/>
              <w:bottom w:val="nil"/>
              <w:right w:val="nil"/>
            </w:tcBorders>
            <w:tcMar>
              <w:left w:w="0" w:type="dxa"/>
              <w:right w:w="60" w:type="dxa"/>
            </w:tcMar>
          </w:tcPr>
          <w:p w14:paraId="6DB6FC23" w14:textId="77777777" w:rsidR="00F0699A" w:rsidRPr="000567AE" w:rsidRDefault="00F0699A" w:rsidP="005129FB">
            <w:pPr>
              <w:rPr>
                <w:rFonts w:ascii="Times New Roman" w:hAnsi="Times New Roman" w:cs="Times New Roman"/>
                <w:color w:val="000000"/>
                <w:sz w:val="24"/>
                <w:szCs w:val="24"/>
              </w:rPr>
            </w:pPr>
            <w:r w:rsidRPr="000567AE">
              <w:rPr>
                <w:rFonts w:ascii="Times New Roman" w:hAnsi="Times New Roman" w:cs="Times New Roman"/>
                <w:color w:val="000000"/>
                <w:sz w:val="24"/>
                <w:szCs w:val="24"/>
              </w:rPr>
              <w:t>Question 1:I think</w:t>
            </w:r>
          </w:p>
        </w:tc>
        <w:tc>
          <w:tcPr>
            <w:tcW w:w="0" w:type="auto"/>
            <w:tcBorders>
              <w:top w:val="nil"/>
              <w:left w:val="nil"/>
              <w:bottom w:val="nil"/>
              <w:right w:val="nil"/>
            </w:tcBorders>
            <w:tcMar>
              <w:left w:w="0" w:type="dxa"/>
              <w:right w:w="60" w:type="dxa"/>
            </w:tcMar>
          </w:tcPr>
          <w:p w14:paraId="1FF3B185" w14:textId="77777777" w:rsidR="00F0699A" w:rsidRPr="000567AE" w:rsidRDefault="00F0699A" w:rsidP="005129FB">
            <w:pPr>
              <w:rPr>
                <w:rFonts w:ascii="Times New Roman" w:hAnsi="Times New Roman" w:cs="Times New Roman"/>
                <w:color w:val="000000"/>
                <w:sz w:val="24"/>
                <w:szCs w:val="24"/>
                <w:u w:val="single"/>
              </w:rPr>
            </w:pPr>
            <w:r w:rsidRPr="000567AE">
              <w:rPr>
                <w:rFonts w:ascii="Times New Roman" w:hAnsi="Times New Roman" w:cs="Times New Roman"/>
                <w:color w:val="000000"/>
                <w:sz w:val="24"/>
                <w:szCs w:val="24"/>
                <w:u w:val="single"/>
              </w:rPr>
              <w:t>the most</w:t>
            </w:r>
          </w:p>
        </w:tc>
        <w:tc>
          <w:tcPr>
            <w:tcW w:w="0" w:type="auto"/>
            <w:tcBorders>
              <w:top w:val="nil"/>
              <w:left w:val="nil"/>
              <w:bottom w:val="nil"/>
              <w:right w:val="nil"/>
            </w:tcBorders>
            <w:tcMar>
              <w:left w:w="0" w:type="dxa"/>
              <w:right w:w="60" w:type="dxa"/>
            </w:tcMar>
          </w:tcPr>
          <w:p w14:paraId="62EE026C" w14:textId="77777777" w:rsidR="00F0699A" w:rsidRPr="000567AE" w:rsidRDefault="00F0699A" w:rsidP="005129FB">
            <w:pPr>
              <w:rPr>
                <w:rFonts w:ascii="Times New Roman" w:hAnsi="Times New Roman" w:cs="Times New Roman"/>
                <w:color w:val="000000"/>
                <w:sz w:val="24"/>
                <w:szCs w:val="24"/>
              </w:rPr>
            </w:pPr>
            <w:r w:rsidRPr="000567AE">
              <w:rPr>
                <w:rFonts w:ascii="Times New Roman" w:hAnsi="Times New Roman" w:cs="Times New Roman"/>
                <w:color w:val="000000"/>
                <w:sz w:val="24"/>
                <w:szCs w:val="24"/>
              </w:rPr>
              <w:t>important</w:t>
            </w:r>
          </w:p>
        </w:tc>
        <w:tc>
          <w:tcPr>
            <w:tcW w:w="0" w:type="auto"/>
            <w:tcBorders>
              <w:top w:val="nil"/>
              <w:left w:val="nil"/>
              <w:bottom w:val="nil"/>
              <w:right w:val="nil"/>
            </w:tcBorders>
            <w:tcMar>
              <w:left w:w="0" w:type="dxa"/>
              <w:right w:w="60" w:type="dxa"/>
            </w:tcMar>
          </w:tcPr>
          <w:p w14:paraId="5FDFD188" w14:textId="77777777" w:rsidR="00F0699A" w:rsidRPr="000567AE" w:rsidRDefault="00F0699A" w:rsidP="005129FB">
            <w:pPr>
              <w:rPr>
                <w:rFonts w:ascii="Times New Roman" w:hAnsi="Times New Roman" w:cs="Times New Roman"/>
                <w:color w:val="000000"/>
                <w:sz w:val="24"/>
                <w:szCs w:val="24"/>
                <w:u w:val="single"/>
              </w:rPr>
            </w:pPr>
            <w:r w:rsidRPr="000567AE">
              <w:rPr>
                <w:rFonts w:ascii="Times New Roman" w:hAnsi="Times New Roman" w:cs="Times New Roman"/>
                <w:color w:val="000000"/>
                <w:sz w:val="24"/>
                <w:szCs w:val="24"/>
                <w:u w:val="single"/>
              </w:rPr>
              <w:t>feature</w:t>
            </w:r>
          </w:p>
        </w:tc>
        <w:tc>
          <w:tcPr>
            <w:tcW w:w="0" w:type="auto"/>
            <w:tcBorders>
              <w:top w:val="nil"/>
              <w:left w:val="nil"/>
              <w:bottom w:val="nil"/>
              <w:right w:val="nil"/>
            </w:tcBorders>
            <w:tcMar>
              <w:left w:w="0" w:type="dxa"/>
              <w:right w:w="60" w:type="dxa"/>
            </w:tcMar>
          </w:tcPr>
          <w:p w14:paraId="2876489E" w14:textId="77777777" w:rsidR="00F0699A" w:rsidRPr="000567AE" w:rsidRDefault="00F0699A" w:rsidP="005129FB">
            <w:pPr>
              <w:rPr>
                <w:rFonts w:ascii="Times New Roman" w:hAnsi="Times New Roman" w:cs="Times New Roman"/>
                <w:color w:val="000000"/>
                <w:sz w:val="24"/>
                <w:szCs w:val="24"/>
              </w:rPr>
            </w:pPr>
            <w:r w:rsidRPr="000567AE">
              <w:rPr>
                <w:rFonts w:ascii="Times New Roman" w:hAnsi="Times New Roman" w:cs="Times New Roman"/>
                <w:color w:val="000000"/>
                <w:sz w:val="24"/>
                <w:szCs w:val="24"/>
              </w:rPr>
              <w:t>of</w:t>
            </w:r>
          </w:p>
        </w:tc>
        <w:tc>
          <w:tcPr>
            <w:tcW w:w="0" w:type="auto"/>
            <w:tcBorders>
              <w:top w:val="nil"/>
              <w:left w:val="nil"/>
              <w:bottom w:val="nil"/>
              <w:right w:val="nil"/>
            </w:tcBorders>
            <w:tcMar>
              <w:left w:w="0" w:type="dxa"/>
              <w:right w:w="60" w:type="dxa"/>
            </w:tcMar>
          </w:tcPr>
          <w:p w14:paraId="5CCC92B0" w14:textId="77777777" w:rsidR="00F0699A" w:rsidRPr="000567AE" w:rsidRDefault="00F0699A" w:rsidP="005129FB">
            <w:pPr>
              <w:rPr>
                <w:rFonts w:ascii="Times New Roman" w:hAnsi="Times New Roman" w:cs="Times New Roman"/>
                <w:color w:val="000000"/>
                <w:sz w:val="24"/>
                <w:szCs w:val="24"/>
                <w:u w:val="single"/>
              </w:rPr>
            </w:pPr>
            <w:r w:rsidRPr="000567AE">
              <w:rPr>
                <w:rFonts w:ascii="Times New Roman" w:hAnsi="Times New Roman" w:cs="Times New Roman"/>
                <w:color w:val="000000"/>
                <w:sz w:val="24"/>
                <w:szCs w:val="24"/>
                <w:u w:val="single"/>
              </w:rPr>
              <w:t>cultural identify</w:t>
            </w:r>
          </w:p>
        </w:tc>
        <w:tc>
          <w:tcPr>
            <w:tcW w:w="0" w:type="auto"/>
            <w:tcBorders>
              <w:top w:val="nil"/>
              <w:left w:val="nil"/>
              <w:bottom w:val="nil"/>
              <w:right w:val="nil"/>
            </w:tcBorders>
            <w:tcMar>
              <w:left w:w="0" w:type="dxa"/>
              <w:right w:w="60" w:type="dxa"/>
            </w:tcMar>
          </w:tcPr>
          <w:p w14:paraId="2F245A1B" w14:textId="77777777" w:rsidR="00F0699A" w:rsidRPr="000567AE" w:rsidRDefault="00F0699A" w:rsidP="005129FB">
            <w:pPr>
              <w:rPr>
                <w:rFonts w:ascii="Times New Roman" w:hAnsi="Times New Roman" w:cs="Times New Roman"/>
                <w:color w:val="000000"/>
                <w:sz w:val="24"/>
                <w:szCs w:val="24"/>
              </w:rPr>
            </w:pPr>
            <w:r w:rsidRPr="000567AE">
              <w:rPr>
                <w:rFonts w:ascii="Times New Roman" w:hAnsi="Times New Roman" w:cs="Times New Roman"/>
                <w:color w:val="000000"/>
                <w:sz w:val="24"/>
                <w:szCs w:val="24"/>
              </w:rPr>
              <w:t>of a nation is</w:t>
            </w:r>
          </w:p>
        </w:tc>
        <w:tc>
          <w:tcPr>
            <w:tcW w:w="0" w:type="auto"/>
            <w:tcBorders>
              <w:top w:val="nil"/>
              <w:left w:val="nil"/>
              <w:bottom w:val="nil"/>
              <w:right w:val="nil"/>
            </w:tcBorders>
            <w:tcMar>
              <w:left w:w="0" w:type="dxa"/>
              <w:right w:w="60" w:type="dxa"/>
            </w:tcMar>
          </w:tcPr>
          <w:p w14:paraId="20A1946E" w14:textId="77777777" w:rsidR="00F0699A" w:rsidRPr="000567AE" w:rsidRDefault="00F0699A" w:rsidP="005129FB">
            <w:pPr>
              <w:rPr>
                <w:rFonts w:ascii="Times New Roman" w:hAnsi="Times New Roman" w:cs="Times New Roman"/>
                <w:color w:val="000000"/>
                <w:sz w:val="24"/>
                <w:szCs w:val="24"/>
                <w:u w:val="single"/>
              </w:rPr>
            </w:pPr>
            <w:r w:rsidRPr="000567AE">
              <w:rPr>
                <w:rFonts w:ascii="Times New Roman" w:hAnsi="Times New Roman" w:cs="Times New Roman"/>
                <w:color w:val="000000"/>
                <w:sz w:val="24"/>
                <w:szCs w:val="24"/>
                <w:u w:val="single"/>
              </w:rPr>
              <w:t>the</w:t>
            </w:r>
          </w:p>
        </w:tc>
        <w:tc>
          <w:tcPr>
            <w:tcW w:w="0" w:type="auto"/>
            <w:tcBorders>
              <w:top w:val="nil"/>
              <w:left w:val="nil"/>
              <w:bottom w:val="nil"/>
              <w:right w:val="nil"/>
            </w:tcBorders>
            <w:tcMar>
              <w:left w:w="0" w:type="dxa"/>
              <w:right w:w="60" w:type="dxa"/>
            </w:tcMar>
          </w:tcPr>
          <w:p w14:paraId="71C7F289" w14:textId="77777777" w:rsidR="00F0699A" w:rsidRPr="000567AE" w:rsidRDefault="00F0699A" w:rsidP="005129FB">
            <w:pPr>
              <w:rPr>
                <w:rFonts w:ascii="Times New Roman" w:hAnsi="Times New Roman" w:cs="Times New Roman"/>
                <w:color w:val="000000"/>
                <w:sz w:val="24"/>
                <w:szCs w:val="24"/>
              </w:rPr>
            </w:pPr>
            <w:r w:rsidRPr="000567AE">
              <w:rPr>
                <w:rFonts w:ascii="Times New Roman" w:hAnsi="Times New Roman" w:cs="Times New Roman"/>
                <w:color w:val="000000"/>
                <w:sz w:val="24"/>
                <w:szCs w:val="24"/>
              </w:rPr>
              <w:t>language.</w:t>
            </w:r>
          </w:p>
        </w:tc>
      </w:tr>
      <w:tr w:rsidR="00F0699A" w:rsidRPr="000567AE" w14:paraId="0331BD46" w14:textId="77777777" w:rsidTr="006657BA">
        <w:trPr>
          <w:trHeight w:hRule="exact" w:val="400"/>
        </w:trPr>
        <w:tc>
          <w:tcPr>
            <w:tcW w:w="0" w:type="auto"/>
            <w:tcBorders>
              <w:top w:val="nil"/>
              <w:left w:val="nil"/>
              <w:bottom w:val="nil"/>
              <w:right w:val="nil"/>
            </w:tcBorders>
            <w:tcMar>
              <w:left w:w="0" w:type="dxa"/>
              <w:right w:w="60" w:type="dxa"/>
            </w:tcMar>
          </w:tcPr>
          <w:p w14:paraId="6FCF6945" w14:textId="77777777" w:rsidR="00F0699A" w:rsidRPr="000567AE" w:rsidRDefault="00F0699A" w:rsidP="005129FB">
            <w:pPr>
              <w:jc w:val="center"/>
              <w:rPr>
                <w:rFonts w:ascii="Times New Roman" w:hAnsi="Times New Roman" w:cs="Times New Roman"/>
                <w:color w:val="000000"/>
                <w:sz w:val="24"/>
                <w:szCs w:val="24"/>
              </w:rPr>
            </w:pPr>
          </w:p>
        </w:tc>
        <w:tc>
          <w:tcPr>
            <w:tcW w:w="0" w:type="auto"/>
            <w:tcBorders>
              <w:top w:val="nil"/>
              <w:left w:val="nil"/>
              <w:bottom w:val="nil"/>
              <w:right w:val="nil"/>
            </w:tcBorders>
            <w:tcMar>
              <w:left w:w="0" w:type="dxa"/>
              <w:right w:w="60" w:type="dxa"/>
            </w:tcMar>
            <w:vAlign w:val="center"/>
          </w:tcPr>
          <w:p w14:paraId="03067A1A" w14:textId="77777777" w:rsidR="00F0699A" w:rsidRPr="000567AE" w:rsidRDefault="00F0699A" w:rsidP="005129FB">
            <w:pPr>
              <w:jc w:val="center"/>
              <w:rPr>
                <w:rFonts w:ascii="Times New Roman" w:hAnsi="Times New Roman" w:cs="Times New Roman"/>
                <w:color w:val="000000"/>
                <w:sz w:val="24"/>
                <w:szCs w:val="24"/>
              </w:rPr>
            </w:pPr>
            <w:r w:rsidRPr="000567AE">
              <w:rPr>
                <w:rFonts w:ascii="Times New Roman" w:hAnsi="Times New Roman" w:cs="Times New Roman"/>
                <w:color w:val="000000"/>
                <w:sz w:val="24"/>
                <w:szCs w:val="24"/>
              </w:rPr>
              <w:t>A</w:t>
            </w:r>
          </w:p>
        </w:tc>
        <w:tc>
          <w:tcPr>
            <w:tcW w:w="0" w:type="auto"/>
            <w:tcBorders>
              <w:top w:val="nil"/>
              <w:left w:val="nil"/>
              <w:bottom w:val="nil"/>
              <w:right w:val="nil"/>
            </w:tcBorders>
            <w:tcMar>
              <w:left w:w="0" w:type="dxa"/>
              <w:right w:w="60" w:type="dxa"/>
            </w:tcMar>
            <w:vAlign w:val="center"/>
          </w:tcPr>
          <w:p w14:paraId="2A86D8A4" w14:textId="77777777" w:rsidR="00F0699A" w:rsidRPr="000567AE" w:rsidRDefault="00F0699A" w:rsidP="005129FB">
            <w:pPr>
              <w:jc w:val="center"/>
              <w:rPr>
                <w:rFonts w:ascii="Times New Roman" w:hAnsi="Times New Roman" w:cs="Times New Roman"/>
                <w:color w:val="000000"/>
                <w:sz w:val="24"/>
                <w:szCs w:val="24"/>
              </w:rPr>
            </w:pPr>
          </w:p>
        </w:tc>
        <w:tc>
          <w:tcPr>
            <w:tcW w:w="0" w:type="auto"/>
            <w:tcBorders>
              <w:top w:val="nil"/>
              <w:left w:val="nil"/>
              <w:bottom w:val="nil"/>
              <w:right w:val="nil"/>
            </w:tcBorders>
            <w:tcMar>
              <w:left w:w="0" w:type="dxa"/>
              <w:right w:w="60" w:type="dxa"/>
            </w:tcMar>
            <w:vAlign w:val="center"/>
          </w:tcPr>
          <w:p w14:paraId="1231D0F8" w14:textId="77777777" w:rsidR="00F0699A" w:rsidRPr="000567AE" w:rsidRDefault="00F0699A" w:rsidP="005129FB">
            <w:pPr>
              <w:jc w:val="center"/>
              <w:rPr>
                <w:rFonts w:ascii="Times New Roman" w:hAnsi="Times New Roman" w:cs="Times New Roman"/>
                <w:color w:val="000000"/>
                <w:sz w:val="24"/>
                <w:szCs w:val="24"/>
              </w:rPr>
            </w:pPr>
            <w:r w:rsidRPr="000567AE">
              <w:rPr>
                <w:rFonts w:ascii="Times New Roman" w:hAnsi="Times New Roman" w:cs="Times New Roman"/>
                <w:color w:val="000000"/>
                <w:sz w:val="24"/>
                <w:szCs w:val="24"/>
              </w:rPr>
              <w:t>B</w:t>
            </w:r>
          </w:p>
        </w:tc>
        <w:tc>
          <w:tcPr>
            <w:tcW w:w="0" w:type="auto"/>
            <w:tcBorders>
              <w:top w:val="nil"/>
              <w:left w:val="nil"/>
              <w:bottom w:val="nil"/>
              <w:right w:val="nil"/>
            </w:tcBorders>
            <w:tcMar>
              <w:left w:w="0" w:type="dxa"/>
              <w:right w:w="60" w:type="dxa"/>
            </w:tcMar>
            <w:vAlign w:val="center"/>
          </w:tcPr>
          <w:p w14:paraId="1C2A65DB" w14:textId="77777777" w:rsidR="00F0699A" w:rsidRPr="000567AE" w:rsidRDefault="00F0699A" w:rsidP="005129FB">
            <w:pPr>
              <w:jc w:val="center"/>
              <w:rPr>
                <w:rFonts w:ascii="Times New Roman" w:hAnsi="Times New Roman" w:cs="Times New Roman"/>
                <w:color w:val="000000"/>
                <w:sz w:val="24"/>
                <w:szCs w:val="24"/>
              </w:rPr>
            </w:pPr>
          </w:p>
        </w:tc>
        <w:tc>
          <w:tcPr>
            <w:tcW w:w="0" w:type="auto"/>
            <w:tcBorders>
              <w:top w:val="nil"/>
              <w:left w:val="nil"/>
              <w:bottom w:val="nil"/>
              <w:right w:val="nil"/>
            </w:tcBorders>
            <w:tcMar>
              <w:left w:w="0" w:type="dxa"/>
              <w:right w:w="60" w:type="dxa"/>
            </w:tcMar>
            <w:vAlign w:val="center"/>
          </w:tcPr>
          <w:p w14:paraId="21923909" w14:textId="77777777" w:rsidR="00F0699A" w:rsidRPr="000567AE" w:rsidRDefault="00F0699A" w:rsidP="005129FB">
            <w:pPr>
              <w:jc w:val="center"/>
              <w:rPr>
                <w:rFonts w:ascii="Times New Roman" w:hAnsi="Times New Roman" w:cs="Times New Roman"/>
                <w:color w:val="000000"/>
                <w:sz w:val="24"/>
                <w:szCs w:val="24"/>
              </w:rPr>
            </w:pPr>
            <w:r w:rsidRPr="000567AE">
              <w:rPr>
                <w:rFonts w:ascii="Times New Roman" w:hAnsi="Times New Roman" w:cs="Times New Roman"/>
                <w:color w:val="000000"/>
                <w:sz w:val="24"/>
                <w:szCs w:val="24"/>
              </w:rPr>
              <w:t>C</w:t>
            </w:r>
          </w:p>
        </w:tc>
        <w:tc>
          <w:tcPr>
            <w:tcW w:w="0" w:type="auto"/>
            <w:tcBorders>
              <w:top w:val="nil"/>
              <w:left w:val="nil"/>
              <w:bottom w:val="nil"/>
              <w:right w:val="nil"/>
            </w:tcBorders>
            <w:tcMar>
              <w:left w:w="0" w:type="dxa"/>
              <w:right w:w="60" w:type="dxa"/>
            </w:tcMar>
            <w:vAlign w:val="center"/>
          </w:tcPr>
          <w:p w14:paraId="01A2C3C6" w14:textId="77777777" w:rsidR="00F0699A" w:rsidRPr="000567AE" w:rsidRDefault="00F0699A" w:rsidP="005129FB">
            <w:pPr>
              <w:jc w:val="center"/>
              <w:rPr>
                <w:rFonts w:ascii="Times New Roman" w:hAnsi="Times New Roman" w:cs="Times New Roman"/>
                <w:color w:val="000000"/>
                <w:sz w:val="24"/>
                <w:szCs w:val="24"/>
              </w:rPr>
            </w:pPr>
          </w:p>
        </w:tc>
        <w:tc>
          <w:tcPr>
            <w:tcW w:w="0" w:type="auto"/>
            <w:tcBorders>
              <w:top w:val="nil"/>
              <w:left w:val="nil"/>
              <w:bottom w:val="nil"/>
              <w:right w:val="nil"/>
            </w:tcBorders>
            <w:tcMar>
              <w:left w:w="0" w:type="dxa"/>
              <w:right w:w="60" w:type="dxa"/>
            </w:tcMar>
            <w:vAlign w:val="center"/>
          </w:tcPr>
          <w:p w14:paraId="5C3D2A91" w14:textId="77777777" w:rsidR="00F0699A" w:rsidRPr="000567AE" w:rsidRDefault="00F0699A" w:rsidP="005129FB">
            <w:pPr>
              <w:jc w:val="center"/>
              <w:rPr>
                <w:rFonts w:ascii="Times New Roman" w:hAnsi="Times New Roman" w:cs="Times New Roman"/>
                <w:color w:val="000000"/>
                <w:sz w:val="24"/>
                <w:szCs w:val="24"/>
              </w:rPr>
            </w:pPr>
            <w:r w:rsidRPr="000567AE">
              <w:rPr>
                <w:rFonts w:ascii="Times New Roman" w:hAnsi="Times New Roman" w:cs="Times New Roman"/>
                <w:color w:val="000000"/>
                <w:sz w:val="24"/>
                <w:szCs w:val="24"/>
              </w:rPr>
              <w:t>D</w:t>
            </w:r>
          </w:p>
        </w:tc>
        <w:tc>
          <w:tcPr>
            <w:tcW w:w="0" w:type="auto"/>
            <w:tcBorders>
              <w:top w:val="nil"/>
              <w:left w:val="nil"/>
              <w:bottom w:val="nil"/>
              <w:right w:val="nil"/>
            </w:tcBorders>
            <w:tcMar>
              <w:left w:w="0" w:type="dxa"/>
              <w:right w:w="60" w:type="dxa"/>
            </w:tcMar>
            <w:vAlign w:val="center"/>
          </w:tcPr>
          <w:p w14:paraId="3196D9E4" w14:textId="77777777" w:rsidR="00F0699A" w:rsidRPr="000567AE" w:rsidRDefault="00F0699A" w:rsidP="005129FB">
            <w:pPr>
              <w:jc w:val="center"/>
              <w:rPr>
                <w:rFonts w:ascii="Times New Roman" w:hAnsi="Times New Roman" w:cs="Times New Roman"/>
                <w:color w:val="000000"/>
                <w:sz w:val="24"/>
                <w:szCs w:val="24"/>
              </w:rPr>
            </w:pPr>
          </w:p>
        </w:tc>
      </w:tr>
    </w:tbl>
    <w:p w14:paraId="2636D7CF" w14:textId="77777777" w:rsidR="00F0699A" w:rsidRPr="000567AE" w:rsidRDefault="00F0699A" w:rsidP="005129FB">
      <w:pPr>
        <w:tabs>
          <w:tab w:val="left" w:pos="284"/>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 xml:space="preserve">Question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80"/>
        <w:gridCol w:w="514"/>
        <w:gridCol w:w="707"/>
        <w:gridCol w:w="2166"/>
        <w:gridCol w:w="807"/>
        <w:gridCol w:w="934"/>
        <w:gridCol w:w="1134"/>
        <w:gridCol w:w="773"/>
      </w:tblGrid>
      <w:tr w:rsidR="00F0699A" w:rsidRPr="000567AE" w14:paraId="4183BAC1" w14:textId="77777777" w:rsidTr="006657BA">
        <w:trPr>
          <w:trHeight w:hRule="exact" w:val="340"/>
        </w:trPr>
        <w:tc>
          <w:tcPr>
            <w:tcW w:w="0" w:type="auto"/>
            <w:tcBorders>
              <w:top w:val="nil"/>
              <w:left w:val="nil"/>
              <w:bottom w:val="nil"/>
              <w:right w:val="nil"/>
            </w:tcBorders>
            <w:tcMar>
              <w:left w:w="0" w:type="dxa"/>
              <w:right w:w="60" w:type="dxa"/>
            </w:tcMar>
          </w:tcPr>
          <w:p w14:paraId="2101EE94" w14:textId="77777777" w:rsidR="00F0699A" w:rsidRPr="000567AE" w:rsidRDefault="00F0699A" w:rsidP="005129FB">
            <w:pPr>
              <w:rPr>
                <w:rFonts w:ascii="Times New Roman" w:hAnsi="Times New Roman" w:cs="Times New Roman"/>
                <w:color w:val="000000"/>
                <w:sz w:val="24"/>
                <w:szCs w:val="24"/>
              </w:rPr>
            </w:pPr>
            <w:r w:rsidRPr="000567AE">
              <w:rPr>
                <w:rFonts w:ascii="Times New Roman" w:hAnsi="Times New Roman" w:cs="Times New Roman"/>
                <w:color w:val="000000"/>
                <w:sz w:val="24"/>
                <w:szCs w:val="24"/>
              </w:rPr>
              <w:t>Alex</w:t>
            </w:r>
          </w:p>
        </w:tc>
        <w:tc>
          <w:tcPr>
            <w:tcW w:w="0" w:type="auto"/>
            <w:tcBorders>
              <w:top w:val="nil"/>
              <w:left w:val="nil"/>
              <w:bottom w:val="nil"/>
              <w:right w:val="nil"/>
            </w:tcBorders>
            <w:tcMar>
              <w:left w:w="0" w:type="dxa"/>
              <w:right w:w="60" w:type="dxa"/>
            </w:tcMar>
          </w:tcPr>
          <w:p w14:paraId="622A6E18" w14:textId="77777777" w:rsidR="00F0699A" w:rsidRPr="000567AE" w:rsidRDefault="00F0699A" w:rsidP="005129FB">
            <w:pPr>
              <w:rPr>
                <w:rFonts w:ascii="Times New Roman" w:hAnsi="Times New Roman" w:cs="Times New Roman"/>
                <w:color w:val="000000"/>
                <w:sz w:val="24"/>
                <w:szCs w:val="24"/>
                <w:u w:val="single"/>
              </w:rPr>
            </w:pPr>
            <w:r w:rsidRPr="000567AE">
              <w:rPr>
                <w:rFonts w:ascii="Times New Roman" w:hAnsi="Times New Roman" w:cs="Times New Roman"/>
                <w:color w:val="000000"/>
                <w:sz w:val="24"/>
                <w:szCs w:val="24"/>
                <w:u w:val="single"/>
              </w:rPr>
              <w:t>has</w:t>
            </w:r>
          </w:p>
        </w:tc>
        <w:tc>
          <w:tcPr>
            <w:tcW w:w="0" w:type="auto"/>
            <w:tcBorders>
              <w:top w:val="nil"/>
              <w:left w:val="nil"/>
              <w:bottom w:val="nil"/>
              <w:right w:val="nil"/>
            </w:tcBorders>
            <w:tcMar>
              <w:left w:w="0" w:type="dxa"/>
              <w:right w:w="60" w:type="dxa"/>
            </w:tcMar>
          </w:tcPr>
          <w:p w14:paraId="10CE6FC1" w14:textId="77777777" w:rsidR="00F0699A" w:rsidRPr="000567AE" w:rsidRDefault="00F0699A" w:rsidP="005129FB">
            <w:pPr>
              <w:rPr>
                <w:rFonts w:ascii="Times New Roman" w:hAnsi="Times New Roman" w:cs="Times New Roman"/>
                <w:color w:val="000000"/>
                <w:sz w:val="24"/>
                <w:szCs w:val="24"/>
              </w:rPr>
            </w:pPr>
            <w:r w:rsidRPr="000567AE">
              <w:rPr>
                <w:rFonts w:ascii="Times New Roman" w:hAnsi="Times New Roman" w:cs="Times New Roman"/>
                <w:color w:val="000000"/>
                <w:sz w:val="24"/>
                <w:szCs w:val="24"/>
              </w:rPr>
              <w:t>been</w:t>
            </w:r>
          </w:p>
        </w:tc>
        <w:tc>
          <w:tcPr>
            <w:tcW w:w="0" w:type="auto"/>
            <w:tcBorders>
              <w:top w:val="nil"/>
              <w:left w:val="nil"/>
              <w:bottom w:val="nil"/>
              <w:right w:val="nil"/>
            </w:tcBorders>
            <w:tcMar>
              <w:left w:w="0" w:type="dxa"/>
              <w:right w:w="60" w:type="dxa"/>
            </w:tcMar>
          </w:tcPr>
          <w:p w14:paraId="5AA1FB34" w14:textId="77777777" w:rsidR="00F0699A" w:rsidRPr="000567AE" w:rsidRDefault="00F0699A" w:rsidP="005129FB">
            <w:pPr>
              <w:rPr>
                <w:rFonts w:ascii="Times New Roman" w:hAnsi="Times New Roman" w:cs="Times New Roman"/>
                <w:color w:val="000000"/>
                <w:sz w:val="24"/>
                <w:szCs w:val="24"/>
                <w:u w:val="single"/>
              </w:rPr>
            </w:pPr>
            <w:r w:rsidRPr="000567AE">
              <w:rPr>
                <w:rFonts w:ascii="Times New Roman" w:hAnsi="Times New Roman" w:cs="Times New Roman"/>
                <w:color w:val="000000"/>
                <w:sz w:val="24"/>
                <w:szCs w:val="24"/>
                <w:u w:val="single"/>
              </w:rPr>
              <w:t>able to</w:t>
            </w:r>
          </w:p>
        </w:tc>
        <w:tc>
          <w:tcPr>
            <w:tcW w:w="0" w:type="auto"/>
            <w:tcBorders>
              <w:top w:val="nil"/>
              <w:left w:val="nil"/>
              <w:bottom w:val="nil"/>
              <w:right w:val="nil"/>
            </w:tcBorders>
            <w:tcMar>
              <w:left w:w="0" w:type="dxa"/>
              <w:right w:w="60" w:type="dxa"/>
            </w:tcMar>
          </w:tcPr>
          <w:p w14:paraId="132EEDA8" w14:textId="77777777" w:rsidR="00F0699A" w:rsidRPr="000567AE" w:rsidRDefault="00F0699A" w:rsidP="005129FB">
            <w:pPr>
              <w:rPr>
                <w:rFonts w:ascii="Times New Roman" w:hAnsi="Times New Roman" w:cs="Times New Roman"/>
                <w:color w:val="000000"/>
                <w:sz w:val="24"/>
                <w:szCs w:val="24"/>
              </w:rPr>
            </w:pPr>
            <w:r w:rsidRPr="000567AE">
              <w:rPr>
                <w:rFonts w:ascii="Times New Roman" w:hAnsi="Times New Roman" w:cs="Times New Roman"/>
                <w:color w:val="000000"/>
                <w:sz w:val="24"/>
                <w:szCs w:val="24"/>
              </w:rPr>
              <w:t>speak three languages</w:t>
            </w:r>
          </w:p>
        </w:tc>
        <w:tc>
          <w:tcPr>
            <w:tcW w:w="0" w:type="auto"/>
            <w:tcBorders>
              <w:top w:val="nil"/>
              <w:left w:val="nil"/>
              <w:bottom w:val="nil"/>
              <w:right w:val="nil"/>
            </w:tcBorders>
            <w:tcMar>
              <w:left w:w="0" w:type="dxa"/>
              <w:right w:w="60" w:type="dxa"/>
            </w:tcMar>
          </w:tcPr>
          <w:p w14:paraId="0A6011DD" w14:textId="77777777" w:rsidR="00F0699A" w:rsidRPr="000567AE" w:rsidRDefault="00F0699A" w:rsidP="005129FB">
            <w:pPr>
              <w:rPr>
                <w:rFonts w:ascii="Times New Roman" w:hAnsi="Times New Roman" w:cs="Times New Roman"/>
                <w:color w:val="000000"/>
                <w:sz w:val="24"/>
                <w:szCs w:val="24"/>
                <w:u w:val="single"/>
              </w:rPr>
            </w:pPr>
            <w:r w:rsidRPr="000567AE">
              <w:rPr>
                <w:rFonts w:ascii="Times New Roman" w:hAnsi="Times New Roman" w:cs="Times New Roman"/>
                <w:color w:val="000000"/>
                <w:sz w:val="24"/>
                <w:szCs w:val="24"/>
                <w:u w:val="single"/>
              </w:rPr>
              <w:t>fluently</w:t>
            </w:r>
          </w:p>
        </w:tc>
        <w:tc>
          <w:tcPr>
            <w:tcW w:w="0" w:type="auto"/>
            <w:tcBorders>
              <w:top w:val="nil"/>
              <w:left w:val="nil"/>
              <w:bottom w:val="nil"/>
              <w:right w:val="nil"/>
            </w:tcBorders>
            <w:tcMar>
              <w:left w:w="0" w:type="dxa"/>
              <w:right w:w="60" w:type="dxa"/>
            </w:tcMar>
          </w:tcPr>
          <w:p w14:paraId="2299F7DF" w14:textId="77777777" w:rsidR="00F0699A" w:rsidRPr="000567AE" w:rsidRDefault="00F0699A" w:rsidP="005129FB">
            <w:pPr>
              <w:rPr>
                <w:rFonts w:ascii="Times New Roman" w:hAnsi="Times New Roman" w:cs="Times New Roman"/>
                <w:color w:val="000000"/>
                <w:sz w:val="24"/>
                <w:szCs w:val="24"/>
              </w:rPr>
            </w:pPr>
            <w:r w:rsidRPr="000567AE">
              <w:rPr>
                <w:rFonts w:ascii="Times New Roman" w:hAnsi="Times New Roman" w:cs="Times New Roman"/>
                <w:color w:val="000000"/>
                <w:sz w:val="24"/>
                <w:szCs w:val="24"/>
              </w:rPr>
              <w:t>since she</w:t>
            </w:r>
          </w:p>
        </w:tc>
        <w:tc>
          <w:tcPr>
            <w:tcW w:w="0" w:type="auto"/>
            <w:tcBorders>
              <w:top w:val="nil"/>
              <w:left w:val="nil"/>
              <w:bottom w:val="nil"/>
              <w:right w:val="nil"/>
            </w:tcBorders>
            <w:tcMar>
              <w:left w:w="0" w:type="dxa"/>
              <w:right w:w="60" w:type="dxa"/>
            </w:tcMar>
          </w:tcPr>
          <w:p w14:paraId="07C6DC6A" w14:textId="77777777" w:rsidR="00F0699A" w:rsidRPr="000567AE" w:rsidRDefault="00F0699A" w:rsidP="005129FB">
            <w:pPr>
              <w:rPr>
                <w:rFonts w:ascii="Times New Roman" w:hAnsi="Times New Roman" w:cs="Times New Roman"/>
                <w:color w:val="000000"/>
                <w:sz w:val="24"/>
                <w:szCs w:val="24"/>
                <w:u w:val="single"/>
              </w:rPr>
            </w:pPr>
            <w:r w:rsidRPr="000567AE">
              <w:rPr>
                <w:rFonts w:ascii="Times New Roman" w:hAnsi="Times New Roman" w:cs="Times New Roman"/>
                <w:color w:val="000000"/>
                <w:sz w:val="24"/>
                <w:szCs w:val="24"/>
                <w:u w:val="single"/>
              </w:rPr>
              <w:t>has studied</w:t>
            </w:r>
          </w:p>
        </w:tc>
        <w:tc>
          <w:tcPr>
            <w:tcW w:w="0" w:type="auto"/>
            <w:tcBorders>
              <w:top w:val="nil"/>
              <w:left w:val="nil"/>
              <w:bottom w:val="nil"/>
              <w:right w:val="nil"/>
            </w:tcBorders>
            <w:tcMar>
              <w:left w:w="0" w:type="dxa"/>
              <w:right w:w="60" w:type="dxa"/>
            </w:tcMar>
          </w:tcPr>
          <w:p w14:paraId="73027D09" w14:textId="77777777" w:rsidR="00F0699A" w:rsidRPr="000567AE" w:rsidRDefault="00F0699A" w:rsidP="005129FB">
            <w:pPr>
              <w:rPr>
                <w:rFonts w:ascii="Times New Roman" w:hAnsi="Times New Roman" w:cs="Times New Roman"/>
                <w:color w:val="000000"/>
                <w:sz w:val="24"/>
                <w:szCs w:val="24"/>
              </w:rPr>
            </w:pPr>
            <w:r w:rsidRPr="000567AE">
              <w:rPr>
                <w:rFonts w:ascii="Times New Roman" w:hAnsi="Times New Roman" w:cs="Times New Roman"/>
                <w:color w:val="000000"/>
                <w:sz w:val="24"/>
                <w:szCs w:val="24"/>
              </w:rPr>
              <w:t>abroad.</w:t>
            </w:r>
          </w:p>
        </w:tc>
      </w:tr>
      <w:tr w:rsidR="00F0699A" w:rsidRPr="000567AE" w14:paraId="149573AF" w14:textId="77777777" w:rsidTr="006657BA">
        <w:trPr>
          <w:trHeight w:hRule="exact" w:val="400"/>
        </w:trPr>
        <w:tc>
          <w:tcPr>
            <w:tcW w:w="0" w:type="auto"/>
            <w:tcBorders>
              <w:top w:val="nil"/>
              <w:left w:val="nil"/>
              <w:bottom w:val="nil"/>
              <w:right w:val="nil"/>
            </w:tcBorders>
            <w:tcMar>
              <w:left w:w="0" w:type="dxa"/>
              <w:right w:w="60" w:type="dxa"/>
            </w:tcMar>
          </w:tcPr>
          <w:p w14:paraId="75A05AF2" w14:textId="77777777" w:rsidR="00F0699A" w:rsidRPr="000567AE" w:rsidRDefault="00F0699A" w:rsidP="005129FB">
            <w:pPr>
              <w:jc w:val="center"/>
              <w:rPr>
                <w:rFonts w:ascii="Times New Roman" w:hAnsi="Times New Roman" w:cs="Times New Roman"/>
                <w:color w:val="000000"/>
                <w:sz w:val="24"/>
                <w:szCs w:val="24"/>
              </w:rPr>
            </w:pPr>
          </w:p>
        </w:tc>
        <w:tc>
          <w:tcPr>
            <w:tcW w:w="0" w:type="auto"/>
            <w:tcBorders>
              <w:top w:val="nil"/>
              <w:left w:val="nil"/>
              <w:bottom w:val="nil"/>
              <w:right w:val="nil"/>
            </w:tcBorders>
            <w:tcMar>
              <w:left w:w="0" w:type="dxa"/>
              <w:right w:w="60" w:type="dxa"/>
            </w:tcMar>
            <w:vAlign w:val="center"/>
          </w:tcPr>
          <w:p w14:paraId="23CDF824" w14:textId="77777777" w:rsidR="00F0699A" w:rsidRPr="000567AE" w:rsidRDefault="00F0699A" w:rsidP="005129FB">
            <w:pPr>
              <w:jc w:val="center"/>
              <w:rPr>
                <w:rFonts w:ascii="Times New Roman" w:hAnsi="Times New Roman" w:cs="Times New Roman"/>
                <w:color w:val="000000"/>
                <w:sz w:val="24"/>
                <w:szCs w:val="24"/>
              </w:rPr>
            </w:pPr>
            <w:r w:rsidRPr="000567AE">
              <w:rPr>
                <w:rFonts w:ascii="Times New Roman" w:hAnsi="Times New Roman" w:cs="Times New Roman"/>
                <w:color w:val="000000"/>
                <w:sz w:val="24"/>
                <w:szCs w:val="24"/>
              </w:rPr>
              <w:t>A</w:t>
            </w:r>
          </w:p>
        </w:tc>
        <w:tc>
          <w:tcPr>
            <w:tcW w:w="0" w:type="auto"/>
            <w:tcBorders>
              <w:top w:val="nil"/>
              <w:left w:val="nil"/>
              <w:bottom w:val="nil"/>
              <w:right w:val="nil"/>
            </w:tcBorders>
            <w:tcMar>
              <w:left w:w="0" w:type="dxa"/>
              <w:right w:w="60" w:type="dxa"/>
            </w:tcMar>
            <w:vAlign w:val="center"/>
          </w:tcPr>
          <w:p w14:paraId="2FB54B3B" w14:textId="77777777" w:rsidR="00F0699A" w:rsidRPr="000567AE" w:rsidRDefault="00F0699A" w:rsidP="005129FB">
            <w:pPr>
              <w:jc w:val="center"/>
              <w:rPr>
                <w:rFonts w:ascii="Times New Roman" w:hAnsi="Times New Roman" w:cs="Times New Roman"/>
                <w:color w:val="000000"/>
                <w:sz w:val="24"/>
                <w:szCs w:val="24"/>
              </w:rPr>
            </w:pPr>
          </w:p>
        </w:tc>
        <w:tc>
          <w:tcPr>
            <w:tcW w:w="0" w:type="auto"/>
            <w:tcBorders>
              <w:top w:val="nil"/>
              <w:left w:val="nil"/>
              <w:bottom w:val="nil"/>
              <w:right w:val="nil"/>
            </w:tcBorders>
            <w:tcMar>
              <w:left w:w="0" w:type="dxa"/>
              <w:right w:w="60" w:type="dxa"/>
            </w:tcMar>
            <w:vAlign w:val="center"/>
          </w:tcPr>
          <w:p w14:paraId="5913DB37" w14:textId="77777777" w:rsidR="00F0699A" w:rsidRPr="000567AE" w:rsidRDefault="00F0699A" w:rsidP="005129FB">
            <w:pPr>
              <w:jc w:val="center"/>
              <w:rPr>
                <w:rFonts w:ascii="Times New Roman" w:hAnsi="Times New Roman" w:cs="Times New Roman"/>
                <w:color w:val="000000"/>
                <w:sz w:val="24"/>
                <w:szCs w:val="24"/>
              </w:rPr>
            </w:pPr>
            <w:r w:rsidRPr="000567AE">
              <w:rPr>
                <w:rFonts w:ascii="Times New Roman" w:hAnsi="Times New Roman" w:cs="Times New Roman"/>
                <w:color w:val="000000"/>
                <w:sz w:val="24"/>
                <w:szCs w:val="24"/>
              </w:rPr>
              <w:t>B</w:t>
            </w:r>
          </w:p>
        </w:tc>
        <w:tc>
          <w:tcPr>
            <w:tcW w:w="0" w:type="auto"/>
            <w:tcBorders>
              <w:top w:val="nil"/>
              <w:left w:val="nil"/>
              <w:bottom w:val="nil"/>
              <w:right w:val="nil"/>
            </w:tcBorders>
            <w:tcMar>
              <w:left w:w="0" w:type="dxa"/>
              <w:right w:w="60" w:type="dxa"/>
            </w:tcMar>
            <w:vAlign w:val="center"/>
          </w:tcPr>
          <w:p w14:paraId="69CDC371" w14:textId="77777777" w:rsidR="00F0699A" w:rsidRPr="000567AE" w:rsidRDefault="00F0699A" w:rsidP="005129FB">
            <w:pPr>
              <w:jc w:val="center"/>
              <w:rPr>
                <w:rFonts w:ascii="Times New Roman" w:hAnsi="Times New Roman" w:cs="Times New Roman"/>
                <w:color w:val="000000"/>
                <w:sz w:val="24"/>
                <w:szCs w:val="24"/>
              </w:rPr>
            </w:pPr>
          </w:p>
        </w:tc>
        <w:tc>
          <w:tcPr>
            <w:tcW w:w="0" w:type="auto"/>
            <w:tcBorders>
              <w:top w:val="nil"/>
              <w:left w:val="nil"/>
              <w:bottom w:val="nil"/>
              <w:right w:val="nil"/>
            </w:tcBorders>
            <w:tcMar>
              <w:left w:w="0" w:type="dxa"/>
              <w:right w:w="60" w:type="dxa"/>
            </w:tcMar>
            <w:vAlign w:val="center"/>
          </w:tcPr>
          <w:p w14:paraId="15CFA690" w14:textId="77777777" w:rsidR="00F0699A" w:rsidRPr="000567AE" w:rsidRDefault="00F0699A" w:rsidP="005129FB">
            <w:pPr>
              <w:jc w:val="center"/>
              <w:rPr>
                <w:rFonts w:ascii="Times New Roman" w:hAnsi="Times New Roman" w:cs="Times New Roman"/>
                <w:color w:val="000000"/>
                <w:sz w:val="24"/>
                <w:szCs w:val="24"/>
              </w:rPr>
            </w:pPr>
            <w:r w:rsidRPr="000567AE">
              <w:rPr>
                <w:rFonts w:ascii="Times New Roman" w:hAnsi="Times New Roman" w:cs="Times New Roman"/>
                <w:color w:val="000000"/>
                <w:sz w:val="24"/>
                <w:szCs w:val="24"/>
              </w:rPr>
              <w:t>C</w:t>
            </w:r>
          </w:p>
        </w:tc>
        <w:tc>
          <w:tcPr>
            <w:tcW w:w="0" w:type="auto"/>
            <w:tcBorders>
              <w:top w:val="nil"/>
              <w:left w:val="nil"/>
              <w:bottom w:val="nil"/>
              <w:right w:val="nil"/>
            </w:tcBorders>
            <w:tcMar>
              <w:left w:w="0" w:type="dxa"/>
              <w:right w:w="60" w:type="dxa"/>
            </w:tcMar>
            <w:vAlign w:val="center"/>
          </w:tcPr>
          <w:p w14:paraId="5A3593FD" w14:textId="77777777" w:rsidR="00F0699A" w:rsidRPr="000567AE" w:rsidRDefault="00F0699A" w:rsidP="005129FB">
            <w:pPr>
              <w:jc w:val="center"/>
              <w:rPr>
                <w:rFonts w:ascii="Times New Roman" w:hAnsi="Times New Roman" w:cs="Times New Roman"/>
                <w:color w:val="000000"/>
                <w:sz w:val="24"/>
                <w:szCs w:val="24"/>
              </w:rPr>
            </w:pPr>
          </w:p>
        </w:tc>
        <w:tc>
          <w:tcPr>
            <w:tcW w:w="0" w:type="auto"/>
            <w:tcBorders>
              <w:top w:val="nil"/>
              <w:left w:val="nil"/>
              <w:bottom w:val="nil"/>
              <w:right w:val="nil"/>
            </w:tcBorders>
            <w:tcMar>
              <w:left w:w="0" w:type="dxa"/>
              <w:right w:w="60" w:type="dxa"/>
            </w:tcMar>
            <w:vAlign w:val="center"/>
          </w:tcPr>
          <w:p w14:paraId="547B3B28" w14:textId="77777777" w:rsidR="00F0699A" w:rsidRPr="000567AE" w:rsidRDefault="00F0699A" w:rsidP="005129FB">
            <w:pPr>
              <w:jc w:val="center"/>
              <w:rPr>
                <w:rFonts w:ascii="Times New Roman" w:hAnsi="Times New Roman" w:cs="Times New Roman"/>
                <w:color w:val="000000"/>
                <w:sz w:val="24"/>
                <w:szCs w:val="24"/>
              </w:rPr>
            </w:pPr>
            <w:r w:rsidRPr="000567AE">
              <w:rPr>
                <w:rFonts w:ascii="Times New Roman" w:hAnsi="Times New Roman" w:cs="Times New Roman"/>
                <w:color w:val="000000"/>
                <w:sz w:val="24"/>
                <w:szCs w:val="24"/>
              </w:rPr>
              <w:t>D</w:t>
            </w:r>
          </w:p>
        </w:tc>
        <w:tc>
          <w:tcPr>
            <w:tcW w:w="0" w:type="auto"/>
            <w:tcBorders>
              <w:top w:val="nil"/>
              <w:left w:val="nil"/>
              <w:bottom w:val="nil"/>
              <w:right w:val="nil"/>
            </w:tcBorders>
            <w:tcMar>
              <w:left w:w="0" w:type="dxa"/>
              <w:right w:w="60" w:type="dxa"/>
            </w:tcMar>
            <w:vAlign w:val="center"/>
          </w:tcPr>
          <w:p w14:paraId="16995D1A" w14:textId="77777777" w:rsidR="00F0699A" w:rsidRPr="000567AE" w:rsidRDefault="00F0699A" w:rsidP="005129FB">
            <w:pPr>
              <w:jc w:val="center"/>
              <w:rPr>
                <w:rFonts w:ascii="Times New Roman" w:hAnsi="Times New Roman" w:cs="Times New Roman"/>
                <w:color w:val="000000"/>
                <w:sz w:val="24"/>
                <w:szCs w:val="24"/>
              </w:rPr>
            </w:pPr>
          </w:p>
        </w:tc>
      </w:tr>
    </w:tbl>
    <w:p w14:paraId="4483ADC2" w14:textId="77777777" w:rsidR="00F0699A" w:rsidRPr="000567AE" w:rsidRDefault="00F0699A" w:rsidP="00F0699A">
      <w:pPr>
        <w:pStyle w:val="NoSpacing"/>
        <w:jc w:val="both"/>
        <w:rPr>
          <w:rFonts w:ascii="Times New Roman" w:hAnsi="Times New Roman"/>
          <w:color w:val="000000"/>
          <w:sz w:val="24"/>
          <w:szCs w:val="24"/>
        </w:rPr>
      </w:pPr>
      <w:r w:rsidRPr="000567AE">
        <w:rPr>
          <w:rFonts w:ascii="Times New Roman" w:hAnsi="Times New Roman"/>
          <w:b/>
          <w:color w:val="000000"/>
          <w:sz w:val="24"/>
          <w:szCs w:val="24"/>
        </w:rPr>
        <w:t xml:space="preserve">Choose the word(s) CLOSEST in meaning to the underlined word(s) in each of the following sentences </w:t>
      </w:r>
    </w:p>
    <w:p w14:paraId="0AADB343" w14:textId="77777777" w:rsidR="00F0699A" w:rsidRPr="000567AE" w:rsidRDefault="00F0699A" w:rsidP="00F0699A">
      <w:pPr>
        <w:pStyle w:val="Normal0"/>
        <w:tabs>
          <w:tab w:val="left" w:pos="435"/>
          <w:tab w:val="left" w:pos="2985"/>
          <w:tab w:val="left" w:pos="5325"/>
          <w:tab w:val="left" w:pos="7710"/>
        </w:tabs>
        <w:autoSpaceDE w:val="0"/>
        <w:autoSpaceDN w:val="0"/>
        <w:adjustRightInd w:val="0"/>
        <w:textAlignment w:val="center"/>
        <w:rPr>
          <w:rFonts w:ascii="Times New Roman" w:hAnsi="Times New Roman"/>
          <w:color w:val="000000"/>
          <w:sz w:val="24"/>
          <w:szCs w:val="24"/>
          <w:lang w:eastAsia="en-US"/>
        </w:rPr>
      </w:pPr>
      <w:r w:rsidRPr="000567AE">
        <w:rPr>
          <w:rFonts w:ascii="Times New Roman" w:eastAsia="Times New Roman" w:hAnsi="Times New Roman"/>
          <w:color w:val="000000"/>
          <w:sz w:val="24"/>
          <w:szCs w:val="24"/>
        </w:rPr>
        <w:lastRenderedPageBreak/>
        <w:t xml:space="preserve">Question 3: </w:t>
      </w:r>
      <w:r w:rsidRPr="000567AE">
        <w:rPr>
          <w:rFonts w:ascii="Times New Roman" w:hAnsi="Times New Roman"/>
          <w:color w:val="000000"/>
          <w:sz w:val="24"/>
          <w:szCs w:val="24"/>
          <w:lang w:eastAsia="en-US"/>
        </w:rPr>
        <w:t xml:space="preserve">In Viet Nam, during the wedding ceremony, the bride usually wear the </w:t>
      </w:r>
      <w:r w:rsidRPr="000567AE">
        <w:rPr>
          <w:rFonts w:ascii="Times New Roman" w:hAnsi="Times New Roman"/>
          <w:i/>
          <w:iCs/>
          <w:color w:val="000000"/>
          <w:sz w:val="24"/>
          <w:szCs w:val="24"/>
          <w:lang w:eastAsia="en-US"/>
        </w:rPr>
        <w:t xml:space="preserve">ao dai, </w:t>
      </w:r>
      <w:r w:rsidRPr="000567AE">
        <w:rPr>
          <w:rFonts w:ascii="Times New Roman" w:hAnsi="Times New Roman"/>
          <w:color w:val="000000"/>
          <w:sz w:val="24"/>
          <w:szCs w:val="24"/>
          <w:lang w:eastAsia="en-US"/>
        </w:rPr>
        <w:t xml:space="preserve">a national </w:t>
      </w:r>
      <w:r w:rsidRPr="000567AE">
        <w:rPr>
          <w:rFonts w:ascii="Times New Roman" w:hAnsi="Times New Roman"/>
          <w:b/>
          <w:color w:val="000000"/>
          <w:sz w:val="24"/>
          <w:szCs w:val="24"/>
          <w:u w:val="single"/>
          <w:lang w:eastAsia="en-US"/>
        </w:rPr>
        <w:t>costume</w:t>
      </w:r>
      <w:r w:rsidRPr="000567AE">
        <w:rPr>
          <w:rFonts w:ascii="Times New Roman" w:hAnsi="Times New Roman"/>
          <w:color w:val="000000"/>
          <w:sz w:val="24"/>
          <w:szCs w:val="24"/>
          <w:lang w:eastAsia="en-US"/>
        </w:rPr>
        <w:t>, and then she changes into a western-style wedding gown for the reception.</w:t>
      </w:r>
    </w:p>
    <w:p w14:paraId="44C2C544" w14:textId="77777777" w:rsidR="00F0699A" w:rsidRPr="000567AE" w:rsidRDefault="00F0699A" w:rsidP="00F0699A">
      <w:pPr>
        <w:tabs>
          <w:tab w:val="left" w:pos="1100"/>
          <w:tab w:val="left" w:pos="3320"/>
          <w:tab w:val="left" w:pos="5540"/>
          <w:tab w:val="left" w:pos="776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A. clothing</w:t>
      </w:r>
      <w:r w:rsidRPr="000567AE">
        <w:rPr>
          <w:rFonts w:ascii="Times New Roman" w:hAnsi="Times New Roman" w:cs="Times New Roman"/>
          <w:color w:val="000000"/>
          <w:sz w:val="24"/>
          <w:szCs w:val="24"/>
        </w:rPr>
        <w:tab/>
        <w:t>B. language</w:t>
      </w:r>
      <w:r w:rsidRPr="000567AE">
        <w:rPr>
          <w:rFonts w:ascii="Times New Roman" w:hAnsi="Times New Roman" w:cs="Times New Roman"/>
          <w:color w:val="000000"/>
          <w:sz w:val="24"/>
          <w:szCs w:val="24"/>
        </w:rPr>
        <w:tab/>
        <w:t>C. identifier</w:t>
      </w:r>
      <w:r w:rsidRPr="000567AE">
        <w:rPr>
          <w:rFonts w:ascii="Times New Roman" w:hAnsi="Times New Roman" w:cs="Times New Roman"/>
          <w:color w:val="000000"/>
          <w:sz w:val="24"/>
          <w:szCs w:val="24"/>
        </w:rPr>
        <w:tab/>
        <w:t>D. custom</w:t>
      </w:r>
    </w:p>
    <w:p w14:paraId="7F1696D1" w14:textId="77777777" w:rsidR="00F0699A" w:rsidRPr="000567AE" w:rsidRDefault="00F0699A" w:rsidP="00F0699A">
      <w:pPr>
        <w:pStyle w:val="Normal0"/>
        <w:rPr>
          <w:rFonts w:ascii="Times New Roman" w:hAnsi="Times New Roman"/>
          <w:color w:val="000000"/>
          <w:sz w:val="24"/>
          <w:szCs w:val="24"/>
          <w:lang w:val="vi-VN" w:eastAsia="vi-VN"/>
        </w:rPr>
      </w:pPr>
      <w:r w:rsidRPr="000567AE">
        <w:rPr>
          <w:rFonts w:ascii="Times New Roman" w:eastAsia="Times New Roman" w:hAnsi="Times New Roman"/>
          <w:color w:val="000000"/>
          <w:sz w:val="24"/>
          <w:szCs w:val="24"/>
        </w:rPr>
        <w:t xml:space="preserve">Question 4: </w:t>
      </w:r>
      <w:r w:rsidRPr="000567AE">
        <w:rPr>
          <w:rFonts w:ascii="Times New Roman" w:hAnsi="Times New Roman"/>
          <w:color w:val="000000"/>
          <w:sz w:val="24"/>
          <w:szCs w:val="24"/>
          <w:lang w:eastAsia="vi-VN"/>
        </w:rPr>
        <w:t xml:space="preserve">Urbanisation can bring social and health benefits; however it also has its own </w:t>
      </w:r>
      <w:r w:rsidRPr="000567AE">
        <w:rPr>
          <w:rFonts w:ascii="Times New Roman" w:hAnsi="Times New Roman"/>
          <w:b/>
          <w:i/>
          <w:color w:val="000000"/>
          <w:sz w:val="24"/>
          <w:szCs w:val="24"/>
          <w:u w:val="single"/>
          <w:lang w:eastAsia="vi-VN"/>
        </w:rPr>
        <w:t>drawback</w:t>
      </w:r>
      <w:r w:rsidRPr="000567AE">
        <w:rPr>
          <w:rFonts w:ascii="Times New Roman" w:hAnsi="Times New Roman"/>
          <w:b/>
          <w:i/>
          <w:color w:val="000000"/>
          <w:sz w:val="24"/>
          <w:szCs w:val="24"/>
          <w:lang w:eastAsia="vi-VN"/>
        </w:rPr>
        <w:t>s</w:t>
      </w:r>
      <w:r w:rsidRPr="000567AE">
        <w:rPr>
          <w:rFonts w:ascii="Times New Roman" w:hAnsi="Times New Roman"/>
          <w:color w:val="000000"/>
          <w:sz w:val="24"/>
          <w:szCs w:val="24"/>
          <w:lang w:eastAsia="vi-VN"/>
        </w:rPr>
        <w:t>.</w:t>
      </w:r>
    </w:p>
    <w:p w14:paraId="20A4DD51" w14:textId="77777777" w:rsidR="00F0699A" w:rsidRPr="000567AE" w:rsidRDefault="00F0699A" w:rsidP="00F0699A">
      <w:pPr>
        <w:tabs>
          <w:tab w:val="left" w:pos="1100"/>
          <w:tab w:val="left" w:pos="3320"/>
          <w:tab w:val="left" w:pos="5540"/>
          <w:tab w:val="left" w:pos="776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A. </w:t>
      </w:r>
      <w:r w:rsidRPr="000567AE">
        <w:rPr>
          <w:rFonts w:ascii="Times New Roman" w:hAnsi="Times New Roman" w:cs="Times New Roman"/>
          <w:color w:val="000000"/>
          <w:sz w:val="24"/>
          <w:szCs w:val="24"/>
          <w:lang w:eastAsia="vi-VN"/>
        </w:rPr>
        <w:t>advantages</w:t>
      </w:r>
      <w:r w:rsidRPr="000567AE">
        <w:rPr>
          <w:rFonts w:ascii="Times New Roman" w:hAnsi="Times New Roman" w:cs="Times New Roman"/>
          <w:color w:val="000000"/>
          <w:sz w:val="24"/>
          <w:szCs w:val="24"/>
        </w:rPr>
        <w:tab/>
        <w:t>B. benefits</w:t>
      </w:r>
      <w:r w:rsidRPr="000567AE">
        <w:rPr>
          <w:rFonts w:ascii="Times New Roman" w:hAnsi="Times New Roman" w:cs="Times New Roman"/>
          <w:color w:val="000000"/>
          <w:sz w:val="24"/>
          <w:szCs w:val="24"/>
        </w:rPr>
        <w:tab/>
        <w:t>C. positive</w:t>
      </w:r>
      <w:r w:rsidRPr="000567AE">
        <w:rPr>
          <w:rFonts w:ascii="Times New Roman" w:hAnsi="Times New Roman" w:cs="Times New Roman"/>
          <w:color w:val="000000"/>
          <w:sz w:val="24"/>
          <w:szCs w:val="24"/>
        </w:rPr>
        <w:tab/>
        <w:t>D. disadvantages</w:t>
      </w:r>
    </w:p>
    <w:p w14:paraId="6FCB3CF9" w14:textId="77777777" w:rsidR="00F0699A" w:rsidRPr="000567AE" w:rsidRDefault="00F0699A" w:rsidP="00F0699A">
      <w:pPr>
        <w:pStyle w:val="Normal0"/>
        <w:jc w:val="both"/>
        <w:rPr>
          <w:rFonts w:ascii="Times New Roman" w:hAnsi="Times New Roman"/>
          <w:b/>
          <w:color w:val="000000"/>
          <w:sz w:val="24"/>
          <w:szCs w:val="24"/>
        </w:rPr>
      </w:pPr>
      <w:r w:rsidRPr="000567AE">
        <w:rPr>
          <w:rStyle w:val="Strong"/>
          <w:rFonts w:ascii="Times New Roman" w:hAnsi="Times New Roman"/>
          <w:color w:val="000000"/>
          <w:sz w:val="24"/>
          <w:szCs w:val="24"/>
          <w:lang w:val="vi-VN" w:eastAsia="en-US"/>
        </w:rPr>
        <w:t xml:space="preserve">Read the passage and choose the best </w:t>
      </w:r>
      <w:r w:rsidRPr="000567AE">
        <w:rPr>
          <w:rStyle w:val="Strong"/>
          <w:rFonts w:ascii="Times New Roman" w:hAnsi="Times New Roman"/>
          <w:color w:val="000000"/>
          <w:sz w:val="24"/>
          <w:szCs w:val="24"/>
          <w:lang w:eastAsia="en-US"/>
        </w:rPr>
        <w:t xml:space="preserve">answer to complete each question </w:t>
      </w:r>
    </w:p>
    <w:p w14:paraId="62EF0069" w14:textId="77777777" w:rsidR="00F0699A" w:rsidRPr="000567AE" w:rsidRDefault="00F0699A" w:rsidP="00F0699A">
      <w:pPr>
        <w:pStyle w:val="Normal1"/>
        <w:tabs>
          <w:tab w:val="left" w:pos="284"/>
          <w:tab w:val="left" w:pos="2552"/>
          <w:tab w:val="left" w:pos="4820"/>
          <w:tab w:val="left" w:pos="7088"/>
        </w:tabs>
        <w:jc w:val="both"/>
        <w:rPr>
          <w:rFonts w:ascii="Times New Roman" w:hAnsi="Times New Roman"/>
          <w:color w:val="000000"/>
          <w:sz w:val="24"/>
          <w:szCs w:val="24"/>
          <w:lang w:val="vi-VN"/>
        </w:rPr>
      </w:pPr>
      <w:r w:rsidRPr="000567AE">
        <w:rPr>
          <w:rFonts w:ascii="Times New Roman" w:hAnsi="Times New Roman"/>
          <w:color w:val="000000"/>
          <w:sz w:val="24"/>
          <w:szCs w:val="24"/>
          <w:lang w:val="vi-VN"/>
        </w:rPr>
        <w:t xml:space="preserve">There are many different metaphors used to describe culture. My favorite one is the iceberg. I think, it demonstrates so </w:t>
      </w:r>
      <w:r w:rsidRPr="000567AE">
        <w:rPr>
          <w:rFonts w:ascii="Times New Roman" w:hAnsi="Times New Roman"/>
          <w:b/>
          <w:bCs/>
          <w:color w:val="000000"/>
          <w:sz w:val="24"/>
          <w:szCs w:val="24"/>
          <w:lang w:val="vi-VN"/>
        </w:rPr>
        <w:t xml:space="preserve">vividly </w:t>
      </w:r>
      <w:r w:rsidRPr="000567AE">
        <w:rPr>
          <w:rFonts w:ascii="Times New Roman" w:hAnsi="Times New Roman"/>
          <w:color w:val="000000"/>
          <w:sz w:val="24"/>
          <w:szCs w:val="24"/>
          <w:lang w:val="vi-VN"/>
        </w:rPr>
        <w:t>what can happen to us if we believe only in the visible and ignore or underestimate the invisible part. The hidden part of our culture is that part which we know instinctively because we absorbed it from childhood on. It's handed down to us from generation to generation. We could also say, it's the "thinking" and "feeling" part of culture: habits, assumptions, attitudes, desires, values, tastes, etc.</w:t>
      </w:r>
    </w:p>
    <w:p w14:paraId="05EFA1FA" w14:textId="77777777" w:rsidR="00F0699A" w:rsidRPr="000567AE" w:rsidRDefault="00F0699A" w:rsidP="00F0699A">
      <w:pPr>
        <w:pStyle w:val="Normal1"/>
        <w:tabs>
          <w:tab w:val="left" w:pos="284"/>
          <w:tab w:val="left" w:pos="2552"/>
          <w:tab w:val="left" w:pos="4820"/>
          <w:tab w:val="left" w:pos="7088"/>
        </w:tabs>
        <w:jc w:val="both"/>
        <w:rPr>
          <w:rFonts w:ascii="Times New Roman" w:hAnsi="Times New Roman"/>
          <w:color w:val="000000"/>
          <w:sz w:val="24"/>
          <w:szCs w:val="24"/>
          <w:lang w:val="vi-VN"/>
        </w:rPr>
      </w:pPr>
      <w:r w:rsidRPr="000567AE">
        <w:rPr>
          <w:rFonts w:ascii="Times New Roman" w:hAnsi="Times New Roman"/>
          <w:color w:val="000000"/>
          <w:sz w:val="24"/>
          <w:szCs w:val="24"/>
          <w:lang w:val="vi-VN"/>
        </w:rPr>
        <w:t xml:space="preserve">Now, if we are in a new culture, our customary evaluations and interpretations are likely not to be on target because we see everything through our own cultural glasses. Imagine yourself in a new city trying to get around with a map from your own hometown. It wouldn't take long for you to get lost and completely frustrated! When we experience an encounter in the new culture that puzzles us, the most common reaction is to judge </w:t>
      </w:r>
      <w:r w:rsidRPr="000567AE">
        <w:rPr>
          <w:rFonts w:ascii="Times New Roman" w:hAnsi="Times New Roman"/>
          <w:b/>
          <w:bCs/>
          <w:color w:val="000000"/>
          <w:sz w:val="24"/>
          <w:szCs w:val="24"/>
          <w:lang w:val="vi-VN"/>
        </w:rPr>
        <w:t>it</w:t>
      </w:r>
      <w:r w:rsidRPr="000567AE">
        <w:rPr>
          <w:rFonts w:ascii="Times New Roman" w:hAnsi="Times New Roman"/>
          <w:color w:val="000000"/>
          <w:sz w:val="24"/>
          <w:szCs w:val="24"/>
          <w:lang w:val="vi-VN"/>
        </w:rPr>
        <w:t xml:space="preserve"> through our own cultural glasses. </w:t>
      </w:r>
    </w:p>
    <w:p w14:paraId="5525A187" w14:textId="77777777" w:rsidR="00F0699A" w:rsidRPr="000567AE" w:rsidRDefault="00F0699A" w:rsidP="00F0699A">
      <w:pPr>
        <w:pStyle w:val="Normal1"/>
        <w:tabs>
          <w:tab w:val="left" w:pos="284"/>
          <w:tab w:val="left" w:pos="2552"/>
          <w:tab w:val="left" w:pos="4820"/>
          <w:tab w:val="left" w:pos="7088"/>
        </w:tabs>
        <w:jc w:val="both"/>
        <w:rPr>
          <w:rFonts w:ascii="Times New Roman" w:hAnsi="Times New Roman"/>
          <w:color w:val="000000"/>
          <w:sz w:val="24"/>
          <w:szCs w:val="24"/>
          <w:lang w:val="vi-VN"/>
        </w:rPr>
      </w:pPr>
      <w:r w:rsidRPr="000567AE">
        <w:rPr>
          <w:rFonts w:ascii="Times New Roman" w:hAnsi="Times New Roman"/>
          <w:color w:val="000000"/>
          <w:sz w:val="24"/>
          <w:szCs w:val="24"/>
          <w:lang w:val="vi-VN"/>
        </w:rPr>
        <w:t xml:space="preserve">I want to propose an alternate approach to our initial gut reaction. Instead of immediately and instinctively judging a situation through our own glasses, we might first just pause and notice what is happening and then realize that this is a cultural learning situation. Remember the iceberg metaphor! The new culture becomes your mirror that shows you a hidden part of your own culture. What an opportunity for personal growth and new insight! You can compare two different approaches, that of the new culture and of your own culture. This gives you a choice. Now you can decide what fits best for you or even take the best from both sides. </w:t>
      </w:r>
    </w:p>
    <w:p w14:paraId="1FB28A3E" w14:textId="77777777" w:rsidR="00F0699A" w:rsidRPr="000567AE" w:rsidRDefault="00F0699A" w:rsidP="00F0699A">
      <w:pPr>
        <w:pStyle w:val="Normal1"/>
        <w:shd w:val="clear" w:color="auto" w:fill="FFFFFF"/>
        <w:jc w:val="both"/>
        <w:rPr>
          <w:rFonts w:ascii="Times New Roman" w:hAnsi="Times New Roman"/>
          <w:iCs/>
          <w:color w:val="000000"/>
          <w:sz w:val="24"/>
          <w:szCs w:val="24"/>
          <w:lang w:eastAsia="vi-VN"/>
        </w:rPr>
      </w:pPr>
      <w:r w:rsidRPr="000567AE">
        <w:rPr>
          <w:rFonts w:ascii="Times New Roman" w:eastAsia="Times New Roman" w:hAnsi="Times New Roman"/>
          <w:color w:val="000000"/>
          <w:sz w:val="24"/>
          <w:szCs w:val="24"/>
        </w:rPr>
        <w:t xml:space="preserve">Question 5: </w:t>
      </w:r>
      <w:r w:rsidRPr="000567AE">
        <w:rPr>
          <w:rFonts w:ascii="Times New Roman" w:hAnsi="Times New Roman"/>
          <w:color w:val="000000"/>
          <w:sz w:val="24"/>
          <w:szCs w:val="24"/>
          <w:lang w:val="vi-VN"/>
        </w:rPr>
        <w:t>What does the passage mainly discuss?</w:t>
      </w:r>
    </w:p>
    <w:p w14:paraId="1F6E29F8" w14:textId="77777777" w:rsidR="00F0699A" w:rsidRPr="000567AE" w:rsidRDefault="00F0699A" w:rsidP="00F0699A">
      <w:pPr>
        <w:tabs>
          <w:tab w:val="left" w:pos="1100"/>
          <w:tab w:val="center" w:pos="5233"/>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A. </w:t>
      </w:r>
      <w:r w:rsidRPr="000567AE">
        <w:rPr>
          <w:rFonts w:ascii="Times New Roman" w:hAnsi="Times New Roman" w:cs="Times New Roman"/>
          <w:color w:val="000000"/>
          <w:sz w:val="24"/>
          <w:szCs w:val="24"/>
          <w:lang w:val="vi-VN"/>
        </w:rPr>
        <w:t>The open surface of culture.</w:t>
      </w:r>
      <w:r w:rsidRPr="000567AE">
        <w:rPr>
          <w:rFonts w:ascii="Times New Roman" w:hAnsi="Times New Roman" w:cs="Times New Roman"/>
          <w:color w:val="000000"/>
          <w:sz w:val="24"/>
          <w:szCs w:val="24"/>
          <w:lang w:val="vi-VN"/>
        </w:rPr>
        <w:tab/>
      </w:r>
      <w:r w:rsidRPr="000567AE">
        <w:rPr>
          <w:rFonts w:ascii="Times New Roman" w:hAnsi="Times New Roman" w:cs="Times New Roman"/>
          <w:color w:val="000000"/>
          <w:sz w:val="24"/>
          <w:szCs w:val="24"/>
        </w:rPr>
        <w:tab/>
        <w:t xml:space="preserve">B. </w:t>
      </w:r>
      <w:r w:rsidRPr="000567AE">
        <w:rPr>
          <w:rFonts w:ascii="Times New Roman" w:hAnsi="Times New Roman" w:cs="Times New Roman"/>
          <w:color w:val="000000"/>
          <w:sz w:val="24"/>
          <w:szCs w:val="24"/>
          <w:lang w:val="vi-VN"/>
        </w:rPr>
        <w:t>The personal definition of culture.</w:t>
      </w:r>
    </w:p>
    <w:p w14:paraId="604CC078" w14:textId="77777777" w:rsidR="00F0699A" w:rsidRPr="000567AE" w:rsidRDefault="00F0699A" w:rsidP="00F0699A">
      <w:pPr>
        <w:tabs>
          <w:tab w:val="left" w:pos="110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C. </w:t>
      </w:r>
      <w:r w:rsidRPr="000567AE">
        <w:rPr>
          <w:rFonts w:ascii="Times New Roman" w:hAnsi="Times New Roman" w:cs="Times New Roman"/>
          <w:color w:val="000000"/>
          <w:sz w:val="24"/>
          <w:szCs w:val="24"/>
          <w:lang w:val="vi-VN"/>
        </w:rPr>
        <w:t>The simplicity of culture.</w:t>
      </w:r>
      <w:r w:rsidRPr="000567AE">
        <w:rPr>
          <w:rFonts w:ascii="Times New Roman" w:hAnsi="Times New Roman" w:cs="Times New Roman"/>
          <w:color w:val="000000"/>
          <w:sz w:val="24"/>
          <w:szCs w:val="24"/>
        </w:rPr>
        <w:tab/>
      </w:r>
      <w:r w:rsidRPr="000567AE">
        <w:rPr>
          <w:rFonts w:ascii="Times New Roman" w:hAnsi="Times New Roman" w:cs="Times New Roman"/>
          <w:color w:val="000000"/>
          <w:sz w:val="24"/>
          <w:szCs w:val="24"/>
        </w:rPr>
        <w:tab/>
      </w:r>
      <w:r w:rsidRPr="000567AE">
        <w:rPr>
          <w:rFonts w:ascii="Times New Roman" w:hAnsi="Times New Roman" w:cs="Times New Roman"/>
          <w:color w:val="000000"/>
          <w:sz w:val="24"/>
          <w:szCs w:val="24"/>
        </w:rPr>
        <w:tab/>
        <w:t xml:space="preserve">D. </w:t>
      </w:r>
      <w:r w:rsidRPr="000567AE">
        <w:rPr>
          <w:rFonts w:ascii="Times New Roman" w:hAnsi="Times New Roman" w:cs="Times New Roman"/>
          <w:color w:val="000000"/>
          <w:sz w:val="24"/>
          <w:szCs w:val="24"/>
          <w:lang w:val="vi-VN"/>
        </w:rPr>
        <w:t>Culture as a socializing tool.</w:t>
      </w:r>
    </w:p>
    <w:p w14:paraId="7B80B054" w14:textId="77777777" w:rsidR="00F0699A" w:rsidRPr="000567AE" w:rsidRDefault="00F0699A" w:rsidP="00F0699A">
      <w:pPr>
        <w:pStyle w:val="Normal1"/>
        <w:shd w:val="clear" w:color="auto" w:fill="FFFFFF"/>
        <w:jc w:val="both"/>
        <w:textAlignment w:val="center"/>
        <w:rPr>
          <w:rFonts w:ascii="Times New Roman" w:hAnsi="Times New Roman"/>
          <w:iCs/>
          <w:color w:val="000000"/>
          <w:sz w:val="24"/>
          <w:szCs w:val="24"/>
          <w:lang w:eastAsia="vi-VN"/>
        </w:rPr>
      </w:pPr>
      <w:r w:rsidRPr="000567AE">
        <w:rPr>
          <w:rFonts w:ascii="Times New Roman" w:eastAsia="Times New Roman" w:hAnsi="Times New Roman"/>
          <w:color w:val="000000"/>
          <w:sz w:val="24"/>
          <w:szCs w:val="24"/>
        </w:rPr>
        <w:t>Question 6:</w:t>
      </w:r>
      <w:r w:rsidRPr="000567AE">
        <w:rPr>
          <w:rFonts w:ascii="Times New Roman" w:eastAsia="Times New Roman" w:hAnsi="Times New Roman"/>
          <w:b/>
          <w:color w:val="000000"/>
          <w:sz w:val="24"/>
          <w:szCs w:val="24"/>
        </w:rPr>
        <w:t xml:space="preserve"> </w:t>
      </w:r>
      <w:r w:rsidRPr="000567AE">
        <w:rPr>
          <w:rFonts w:ascii="Times New Roman" w:hAnsi="Times New Roman"/>
          <w:color w:val="000000"/>
          <w:sz w:val="24"/>
          <w:szCs w:val="24"/>
          <w:lang w:val="vi-VN"/>
        </w:rPr>
        <w:t>The word “</w:t>
      </w:r>
      <w:r w:rsidRPr="000567AE">
        <w:rPr>
          <w:rFonts w:ascii="Times New Roman" w:hAnsi="Times New Roman"/>
          <w:b/>
          <w:bCs/>
          <w:color w:val="000000"/>
          <w:sz w:val="24"/>
          <w:szCs w:val="24"/>
          <w:lang w:val="vi-VN"/>
        </w:rPr>
        <w:t>vividly</w:t>
      </w:r>
      <w:r w:rsidRPr="000567AE">
        <w:rPr>
          <w:rFonts w:ascii="Times New Roman" w:hAnsi="Times New Roman"/>
          <w:color w:val="000000"/>
          <w:sz w:val="24"/>
          <w:szCs w:val="24"/>
          <w:lang w:val="vi-VN"/>
        </w:rPr>
        <w:t>” in paragraph 1 is closest in meaning to</w:t>
      </w:r>
      <w:r w:rsidRPr="000567AE">
        <w:rPr>
          <w:rFonts w:ascii="Times New Roman" w:hAnsi="Times New Roman"/>
          <w:color w:val="000000"/>
          <w:sz w:val="24"/>
          <w:szCs w:val="24"/>
        </w:rPr>
        <w:t>……….</w:t>
      </w:r>
    </w:p>
    <w:p w14:paraId="12F98692" w14:textId="77777777" w:rsidR="00F0699A" w:rsidRPr="000567AE" w:rsidRDefault="00F0699A" w:rsidP="00F0699A">
      <w:pPr>
        <w:tabs>
          <w:tab w:val="left" w:pos="1100"/>
          <w:tab w:val="left" w:pos="3320"/>
          <w:tab w:val="left" w:pos="5540"/>
          <w:tab w:val="left" w:pos="776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A. </w:t>
      </w:r>
      <w:r w:rsidRPr="000567AE">
        <w:rPr>
          <w:rFonts w:ascii="Times New Roman" w:hAnsi="Times New Roman" w:cs="Times New Roman"/>
          <w:color w:val="000000"/>
          <w:sz w:val="24"/>
          <w:szCs w:val="24"/>
          <w:lang w:eastAsia="vi-VN"/>
        </w:rPr>
        <w:t>boringly</w:t>
      </w:r>
      <w:r w:rsidRPr="000567AE">
        <w:rPr>
          <w:rFonts w:ascii="Times New Roman" w:hAnsi="Times New Roman" w:cs="Times New Roman"/>
          <w:color w:val="000000"/>
          <w:sz w:val="24"/>
          <w:szCs w:val="24"/>
        </w:rPr>
        <w:tab/>
        <w:t xml:space="preserve">B. </w:t>
      </w:r>
      <w:r w:rsidRPr="000567AE">
        <w:rPr>
          <w:rFonts w:ascii="Times New Roman" w:hAnsi="Times New Roman" w:cs="Times New Roman"/>
          <w:color w:val="000000"/>
          <w:sz w:val="24"/>
          <w:szCs w:val="24"/>
          <w:lang w:eastAsia="vi-VN"/>
        </w:rPr>
        <w:t>warmly</w:t>
      </w:r>
      <w:r w:rsidRPr="000567AE">
        <w:rPr>
          <w:rFonts w:ascii="Times New Roman" w:hAnsi="Times New Roman" w:cs="Times New Roman"/>
          <w:color w:val="000000"/>
          <w:sz w:val="24"/>
          <w:szCs w:val="24"/>
        </w:rPr>
        <w:tab/>
        <w:t xml:space="preserve">C. </w:t>
      </w:r>
      <w:r w:rsidRPr="000567AE">
        <w:rPr>
          <w:rFonts w:ascii="Times New Roman" w:hAnsi="Times New Roman" w:cs="Times New Roman"/>
          <w:color w:val="000000"/>
          <w:sz w:val="24"/>
          <w:szCs w:val="24"/>
          <w:lang w:eastAsia="vi-VN"/>
        </w:rPr>
        <w:t>clearly</w:t>
      </w:r>
      <w:r w:rsidRPr="000567AE">
        <w:rPr>
          <w:rFonts w:ascii="Times New Roman" w:hAnsi="Times New Roman" w:cs="Times New Roman"/>
          <w:color w:val="000000"/>
          <w:sz w:val="24"/>
          <w:szCs w:val="24"/>
        </w:rPr>
        <w:tab/>
        <w:t>D. vaguely</w:t>
      </w:r>
    </w:p>
    <w:p w14:paraId="09AC52DA" w14:textId="77777777" w:rsidR="00F0699A" w:rsidRPr="000567AE" w:rsidRDefault="00F0699A" w:rsidP="00F0699A">
      <w:pPr>
        <w:pStyle w:val="Normal1"/>
        <w:shd w:val="clear" w:color="auto" w:fill="FFFFFF"/>
        <w:jc w:val="both"/>
        <w:textAlignment w:val="center"/>
        <w:rPr>
          <w:rFonts w:ascii="Times New Roman" w:hAnsi="Times New Roman"/>
          <w:iCs/>
          <w:color w:val="000000"/>
          <w:sz w:val="24"/>
          <w:szCs w:val="24"/>
          <w:lang w:eastAsia="vi-VN"/>
        </w:rPr>
      </w:pPr>
      <w:r w:rsidRPr="000567AE">
        <w:rPr>
          <w:rFonts w:ascii="Times New Roman" w:eastAsia="Times New Roman" w:hAnsi="Times New Roman"/>
          <w:color w:val="000000"/>
          <w:sz w:val="24"/>
          <w:szCs w:val="24"/>
        </w:rPr>
        <w:t>Question 7</w:t>
      </w:r>
      <w:r w:rsidRPr="000567AE">
        <w:rPr>
          <w:rFonts w:ascii="Times New Roman" w:eastAsia="Times New Roman" w:hAnsi="Times New Roman"/>
          <w:b/>
          <w:color w:val="000000"/>
          <w:sz w:val="24"/>
          <w:szCs w:val="24"/>
        </w:rPr>
        <w:t xml:space="preserve">: </w:t>
      </w:r>
      <w:r w:rsidRPr="000567AE">
        <w:rPr>
          <w:rFonts w:ascii="Times New Roman" w:hAnsi="Times New Roman"/>
          <w:color w:val="000000"/>
          <w:sz w:val="24"/>
          <w:szCs w:val="24"/>
          <w:lang w:val="vi-VN"/>
        </w:rPr>
        <w:t>According to paragraph 2, what is the most common reaction when experiencing cultural differences?</w:t>
      </w:r>
    </w:p>
    <w:p w14:paraId="32F3376F" w14:textId="77777777" w:rsidR="00F0699A" w:rsidRPr="000567AE" w:rsidRDefault="00F0699A" w:rsidP="00F0699A">
      <w:pPr>
        <w:tabs>
          <w:tab w:val="left" w:pos="110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A. </w:t>
      </w:r>
      <w:r w:rsidRPr="000567AE">
        <w:rPr>
          <w:rFonts w:ascii="Times New Roman" w:hAnsi="Times New Roman" w:cs="Times New Roman"/>
          <w:color w:val="000000"/>
          <w:sz w:val="24"/>
          <w:szCs w:val="24"/>
          <w:lang w:val="vi-VN"/>
        </w:rPr>
        <w:t>People accept the cultural distinction with modern open-mindedness.</w:t>
      </w:r>
    </w:p>
    <w:p w14:paraId="37A266AE" w14:textId="77777777" w:rsidR="00F0699A" w:rsidRPr="000567AE" w:rsidRDefault="00F0699A" w:rsidP="00F0699A">
      <w:pPr>
        <w:tabs>
          <w:tab w:val="left" w:pos="110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B. </w:t>
      </w:r>
      <w:r w:rsidRPr="000567AE">
        <w:rPr>
          <w:rFonts w:ascii="Times New Roman" w:hAnsi="Times New Roman" w:cs="Times New Roman"/>
          <w:color w:val="000000"/>
          <w:sz w:val="24"/>
          <w:szCs w:val="24"/>
          <w:lang w:val="vi-VN"/>
        </w:rPr>
        <w:t>People use a map and ask around for more information.</w:t>
      </w:r>
    </w:p>
    <w:p w14:paraId="6C49F461" w14:textId="77777777" w:rsidR="00F0699A" w:rsidRPr="000567AE" w:rsidRDefault="00F0699A" w:rsidP="00F0699A">
      <w:pPr>
        <w:tabs>
          <w:tab w:val="left" w:pos="110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C. </w:t>
      </w:r>
      <w:r w:rsidRPr="000567AE">
        <w:rPr>
          <w:rFonts w:ascii="Times New Roman" w:hAnsi="Times New Roman" w:cs="Times New Roman"/>
          <w:color w:val="000000"/>
          <w:sz w:val="24"/>
          <w:szCs w:val="24"/>
          <w:lang w:val="vi-VN"/>
        </w:rPr>
        <w:t>People imitate the behaviors and patterns of the observed local citizens.</w:t>
      </w:r>
    </w:p>
    <w:p w14:paraId="6C311EE7" w14:textId="77777777" w:rsidR="00F0699A" w:rsidRPr="000567AE" w:rsidRDefault="00F0699A" w:rsidP="00F0699A">
      <w:pPr>
        <w:tabs>
          <w:tab w:val="left" w:pos="110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D.</w:t>
      </w:r>
      <w:r w:rsidRPr="000567AE">
        <w:rPr>
          <w:rFonts w:ascii="Times New Roman" w:hAnsi="Times New Roman" w:cs="Times New Roman"/>
          <w:b/>
          <w:color w:val="000000"/>
          <w:sz w:val="24"/>
          <w:szCs w:val="24"/>
        </w:rPr>
        <w:t xml:space="preserve"> </w:t>
      </w:r>
      <w:r w:rsidRPr="000567AE">
        <w:rPr>
          <w:rFonts w:ascii="Times New Roman" w:hAnsi="Times New Roman" w:cs="Times New Roman"/>
          <w:color w:val="000000"/>
          <w:sz w:val="24"/>
          <w:szCs w:val="24"/>
          <w:lang w:val="vi-VN"/>
        </w:rPr>
        <w:t>People continue to apply their own cultural norms on the newly met situations.</w:t>
      </w:r>
    </w:p>
    <w:p w14:paraId="337B72E3" w14:textId="77777777" w:rsidR="00F0699A" w:rsidRPr="000567AE" w:rsidRDefault="00F0699A" w:rsidP="00F0699A">
      <w:pPr>
        <w:pStyle w:val="Normal1"/>
        <w:shd w:val="clear" w:color="auto" w:fill="FFFFFF"/>
        <w:jc w:val="both"/>
        <w:textAlignment w:val="center"/>
        <w:rPr>
          <w:rFonts w:ascii="Times New Roman" w:hAnsi="Times New Roman"/>
          <w:color w:val="000000"/>
          <w:sz w:val="24"/>
          <w:szCs w:val="24"/>
          <w:lang w:eastAsia="vi-VN"/>
        </w:rPr>
      </w:pPr>
      <w:r w:rsidRPr="000567AE">
        <w:rPr>
          <w:rFonts w:ascii="Times New Roman" w:eastAsia="Times New Roman" w:hAnsi="Times New Roman"/>
          <w:color w:val="000000"/>
          <w:sz w:val="24"/>
          <w:szCs w:val="24"/>
        </w:rPr>
        <w:t xml:space="preserve">Question 8: </w:t>
      </w:r>
      <w:r w:rsidRPr="000567AE">
        <w:rPr>
          <w:rFonts w:ascii="Times New Roman" w:hAnsi="Times New Roman"/>
          <w:color w:val="000000"/>
          <w:sz w:val="24"/>
          <w:szCs w:val="24"/>
          <w:lang w:val="vi-VN"/>
        </w:rPr>
        <w:t>The word “</w:t>
      </w:r>
      <w:r w:rsidRPr="000567AE">
        <w:rPr>
          <w:rFonts w:ascii="Times New Roman" w:hAnsi="Times New Roman"/>
          <w:b/>
          <w:bCs/>
          <w:color w:val="000000"/>
          <w:sz w:val="24"/>
          <w:szCs w:val="24"/>
          <w:lang w:val="vi-VN"/>
        </w:rPr>
        <w:t>it</w:t>
      </w:r>
      <w:r w:rsidRPr="000567AE">
        <w:rPr>
          <w:rFonts w:ascii="Times New Roman" w:hAnsi="Times New Roman"/>
          <w:color w:val="000000"/>
          <w:sz w:val="24"/>
          <w:szCs w:val="24"/>
          <w:lang w:val="vi-VN"/>
        </w:rPr>
        <w:t>” in paragraph 2 refers to</w:t>
      </w:r>
      <w:r w:rsidRPr="000567AE">
        <w:rPr>
          <w:rFonts w:ascii="Times New Roman" w:hAnsi="Times New Roman"/>
          <w:color w:val="000000"/>
          <w:sz w:val="24"/>
          <w:szCs w:val="24"/>
          <w:lang w:eastAsia="vi-VN"/>
        </w:rPr>
        <w:t>……….</w:t>
      </w:r>
    </w:p>
    <w:p w14:paraId="21F348C1" w14:textId="77777777" w:rsidR="00F0699A" w:rsidRPr="000567AE" w:rsidRDefault="00F0699A" w:rsidP="00F0699A">
      <w:pPr>
        <w:tabs>
          <w:tab w:val="left" w:pos="1100"/>
          <w:tab w:val="left" w:pos="3320"/>
          <w:tab w:val="left" w:pos="5540"/>
          <w:tab w:val="left" w:pos="776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A. map</w:t>
      </w:r>
      <w:r w:rsidRPr="000567AE">
        <w:rPr>
          <w:rFonts w:ascii="Times New Roman" w:hAnsi="Times New Roman" w:cs="Times New Roman"/>
          <w:color w:val="000000"/>
          <w:sz w:val="24"/>
          <w:szCs w:val="24"/>
        </w:rPr>
        <w:tab/>
        <w:t>B. culture</w:t>
      </w:r>
      <w:r w:rsidRPr="000567AE">
        <w:rPr>
          <w:rFonts w:ascii="Times New Roman" w:hAnsi="Times New Roman" w:cs="Times New Roman"/>
          <w:color w:val="000000"/>
          <w:sz w:val="24"/>
          <w:szCs w:val="24"/>
        </w:rPr>
        <w:tab/>
        <w:t xml:space="preserve">C. </w:t>
      </w:r>
      <w:r w:rsidRPr="000567AE">
        <w:rPr>
          <w:rFonts w:ascii="Times New Roman" w:hAnsi="Times New Roman" w:cs="Times New Roman"/>
          <w:color w:val="000000"/>
          <w:sz w:val="24"/>
          <w:szCs w:val="24"/>
          <w:lang w:val="vi-VN"/>
        </w:rPr>
        <w:t>reaction</w:t>
      </w:r>
      <w:r w:rsidRPr="000567AE">
        <w:rPr>
          <w:rFonts w:ascii="Times New Roman" w:hAnsi="Times New Roman" w:cs="Times New Roman"/>
          <w:color w:val="000000"/>
          <w:sz w:val="24"/>
          <w:szCs w:val="24"/>
        </w:rPr>
        <w:tab/>
        <w:t>D. encouter</w:t>
      </w:r>
    </w:p>
    <w:p w14:paraId="0D3AE93C" w14:textId="77777777" w:rsidR="00F0699A" w:rsidRPr="000567AE" w:rsidRDefault="00F0699A" w:rsidP="00F0699A">
      <w:pPr>
        <w:pStyle w:val="Normal1"/>
        <w:shd w:val="clear" w:color="auto" w:fill="FFFFFF"/>
        <w:jc w:val="both"/>
        <w:textAlignment w:val="center"/>
        <w:rPr>
          <w:rFonts w:ascii="Times New Roman" w:hAnsi="Times New Roman"/>
          <w:iCs/>
          <w:color w:val="000000"/>
          <w:sz w:val="24"/>
          <w:szCs w:val="24"/>
          <w:lang w:eastAsia="vi-VN"/>
        </w:rPr>
      </w:pPr>
      <w:r w:rsidRPr="000567AE">
        <w:rPr>
          <w:rFonts w:ascii="Times New Roman" w:eastAsia="Times New Roman" w:hAnsi="Times New Roman"/>
          <w:color w:val="000000"/>
          <w:sz w:val="24"/>
          <w:szCs w:val="24"/>
        </w:rPr>
        <w:t xml:space="preserve">Question 9: </w:t>
      </w:r>
      <w:r w:rsidRPr="000567AE">
        <w:rPr>
          <w:rFonts w:ascii="Times New Roman" w:hAnsi="Times New Roman"/>
          <w:color w:val="000000"/>
          <w:sz w:val="24"/>
          <w:szCs w:val="24"/>
          <w:lang w:val="vi-VN"/>
        </w:rPr>
        <w:t>According to paragraph 3, what is the advice for people facing unfamiliar cultural events?</w:t>
      </w:r>
    </w:p>
    <w:p w14:paraId="28126376" w14:textId="77777777" w:rsidR="00F0699A" w:rsidRPr="000567AE" w:rsidRDefault="00F0699A" w:rsidP="00F0699A">
      <w:pPr>
        <w:tabs>
          <w:tab w:val="left" w:pos="1005"/>
          <w:tab w:val="left" w:pos="110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r>
      <w:r w:rsidRPr="000567AE">
        <w:rPr>
          <w:rFonts w:ascii="Times New Roman" w:hAnsi="Times New Roman" w:cs="Times New Roman"/>
          <w:color w:val="000000"/>
          <w:sz w:val="24"/>
          <w:szCs w:val="24"/>
        </w:rPr>
        <w:tab/>
        <w:t xml:space="preserve">A. </w:t>
      </w:r>
      <w:r w:rsidRPr="000567AE">
        <w:rPr>
          <w:rFonts w:ascii="Times New Roman" w:hAnsi="Times New Roman" w:cs="Times New Roman"/>
          <w:color w:val="000000"/>
          <w:sz w:val="24"/>
          <w:szCs w:val="24"/>
          <w:lang w:val="vi-VN"/>
        </w:rPr>
        <w:t>It’s advisable to learn about a culture before travelling to exotic places.</w:t>
      </w:r>
    </w:p>
    <w:p w14:paraId="647E7657" w14:textId="77777777" w:rsidR="00F0699A" w:rsidRPr="000567AE" w:rsidRDefault="00F0699A" w:rsidP="00F0699A">
      <w:pPr>
        <w:tabs>
          <w:tab w:val="left" w:pos="110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B. </w:t>
      </w:r>
      <w:r w:rsidRPr="000567AE">
        <w:rPr>
          <w:rFonts w:ascii="Times New Roman" w:hAnsi="Times New Roman" w:cs="Times New Roman"/>
          <w:color w:val="000000"/>
          <w:sz w:val="24"/>
          <w:szCs w:val="24"/>
          <w:lang w:val="vi-VN"/>
        </w:rPr>
        <w:t>Making friends with local people helps people familiarize with the culture better.</w:t>
      </w:r>
    </w:p>
    <w:p w14:paraId="628EC497" w14:textId="77777777" w:rsidR="00F0699A" w:rsidRPr="000567AE" w:rsidRDefault="00F0699A" w:rsidP="00F0699A">
      <w:pPr>
        <w:tabs>
          <w:tab w:val="left" w:pos="110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C. </w:t>
      </w:r>
      <w:r w:rsidRPr="000567AE">
        <w:rPr>
          <w:rFonts w:ascii="Times New Roman" w:hAnsi="Times New Roman" w:cs="Times New Roman"/>
          <w:color w:val="000000"/>
          <w:sz w:val="24"/>
          <w:szCs w:val="24"/>
          <w:lang w:val="vi-VN"/>
        </w:rPr>
        <w:t>It’s a real win-win situation to combine the knowledge from different cultures.</w:t>
      </w:r>
    </w:p>
    <w:p w14:paraId="1A18BEA8" w14:textId="77777777" w:rsidR="00F0699A" w:rsidRPr="000567AE" w:rsidRDefault="00F0699A" w:rsidP="00F0699A">
      <w:pPr>
        <w:tabs>
          <w:tab w:val="left" w:pos="110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D.</w:t>
      </w:r>
      <w:r w:rsidRPr="000567AE">
        <w:rPr>
          <w:rFonts w:ascii="Times New Roman" w:hAnsi="Times New Roman" w:cs="Times New Roman"/>
          <w:b/>
          <w:color w:val="000000"/>
          <w:sz w:val="24"/>
          <w:szCs w:val="24"/>
        </w:rPr>
        <w:t xml:space="preserve"> </w:t>
      </w:r>
      <w:r w:rsidRPr="000567AE">
        <w:rPr>
          <w:rFonts w:ascii="Times New Roman" w:hAnsi="Times New Roman" w:cs="Times New Roman"/>
          <w:color w:val="000000"/>
          <w:sz w:val="24"/>
          <w:szCs w:val="24"/>
          <w:lang w:val="vi-VN"/>
        </w:rPr>
        <w:t>Sometimes it is wise to judge from your own cultural lens and sometime it isn’t.</w:t>
      </w:r>
    </w:p>
    <w:p w14:paraId="4256F8CA" w14:textId="77777777" w:rsidR="00F0699A" w:rsidRPr="000567AE" w:rsidRDefault="00F0699A" w:rsidP="00F0699A">
      <w:pPr>
        <w:pStyle w:val="Normal0"/>
        <w:rPr>
          <w:rFonts w:ascii="Times New Roman" w:hAnsi="Times New Roman"/>
          <w:color w:val="000000"/>
          <w:sz w:val="24"/>
          <w:szCs w:val="24"/>
        </w:rPr>
      </w:pPr>
      <w:r w:rsidRPr="000567AE">
        <w:rPr>
          <w:rFonts w:ascii="Times New Roman" w:hAnsi="Times New Roman"/>
          <w:b/>
          <w:color w:val="000000"/>
          <w:sz w:val="24"/>
          <w:szCs w:val="24"/>
        </w:rPr>
        <w:t xml:space="preserve">Choose the sentence that is closest in meaning to each of the following questions  </w:t>
      </w:r>
    </w:p>
    <w:p w14:paraId="1D933B58" w14:textId="77777777" w:rsidR="00F0699A" w:rsidRPr="000567AE" w:rsidRDefault="00F0699A" w:rsidP="00F0699A">
      <w:pPr>
        <w:pStyle w:val="NormalWeb"/>
        <w:shd w:val="clear" w:color="auto" w:fill="FFFFFF"/>
        <w:spacing w:before="0" w:beforeAutospacing="0" w:after="0" w:afterAutospacing="0"/>
        <w:jc w:val="both"/>
        <w:rPr>
          <w:rFonts w:ascii="Times New Roman" w:eastAsia="Times New Roman" w:hAnsi="Times New Roman" w:hint="default"/>
          <w:color w:val="000000"/>
        </w:rPr>
      </w:pPr>
      <w:r w:rsidRPr="000567AE">
        <w:rPr>
          <w:rFonts w:ascii="Times New Roman" w:eastAsia="Times New Roman" w:hAnsi="Times New Roman" w:hint="default"/>
          <w:color w:val="000000"/>
        </w:rPr>
        <w:t>Question 10: Lien last visited a centre for children with cognitive impairments two weeks ago.</w:t>
      </w:r>
    </w:p>
    <w:p w14:paraId="34587044" w14:textId="77777777" w:rsidR="00F0699A" w:rsidRPr="000567AE" w:rsidRDefault="00F0699A" w:rsidP="00F0699A">
      <w:pPr>
        <w:tabs>
          <w:tab w:val="left" w:pos="110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A. Lien hasn't visited a centre for children with cognitive impairments for two weeks.</w:t>
      </w:r>
    </w:p>
    <w:p w14:paraId="3FD7BD9D" w14:textId="77777777" w:rsidR="00F0699A" w:rsidRPr="000567AE" w:rsidRDefault="00F0699A" w:rsidP="00F0699A">
      <w:pPr>
        <w:tabs>
          <w:tab w:val="left" w:pos="110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B. It's two weeks when Lien visited a centre for children with cognitive impairments.</w:t>
      </w:r>
    </w:p>
    <w:p w14:paraId="529212DD" w14:textId="77777777" w:rsidR="00F0699A" w:rsidRPr="000567AE" w:rsidRDefault="00F0699A" w:rsidP="00F0699A">
      <w:pPr>
        <w:tabs>
          <w:tab w:val="left" w:pos="110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C. Lien visited a centre for children with cognitive impairments for two weeks.</w:t>
      </w:r>
    </w:p>
    <w:p w14:paraId="48EA9887" w14:textId="77777777" w:rsidR="00F0699A" w:rsidRPr="000567AE" w:rsidRDefault="00F0699A" w:rsidP="00F0699A">
      <w:pPr>
        <w:tabs>
          <w:tab w:val="left" w:pos="110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D. This is the last time Lien visited a centre for children with cognitive impairments.</w:t>
      </w:r>
    </w:p>
    <w:p w14:paraId="6AEA50A0" w14:textId="77777777" w:rsidR="00F0699A" w:rsidRPr="00357140" w:rsidRDefault="00F0699A" w:rsidP="00F0699A">
      <w:pPr>
        <w:pStyle w:val="NormalWeb"/>
        <w:spacing w:before="0" w:beforeAutospacing="0" w:after="0" w:afterAutospacing="0"/>
        <w:rPr>
          <w:rFonts w:ascii="Times New Roman" w:eastAsia="Times New Roman" w:hAnsi="Times New Roman" w:hint="default"/>
          <w:color w:val="000000" w:themeColor="text1"/>
        </w:rPr>
      </w:pPr>
      <w:r w:rsidRPr="00357140">
        <w:rPr>
          <w:rFonts w:ascii="Times New Roman" w:eastAsia="Times New Roman" w:hAnsi="Times New Roman" w:hint="default"/>
          <w:color w:val="000000" w:themeColor="text1"/>
        </w:rPr>
        <w:t>Question 11: She urged her husband to apply for the post in the government</w:t>
      </w:r>
      <w:r w:rsidRPr="00357140">
        <w:rPr>
          <w:rStyle w:val="Strong"/>
          <w:rFonts w:ascii="Times New Roman" w:hAnsi="Times New Roman" w:hint="cs"/>
          <w:color w:val="000000" w:themeColor="text1"/>
        </w:rPr>
        <w:t>.</w:t>
      </w:r>
    </w:p>
    <w:p w14:paraId="3A24054F" w14:textId="77777777" w:rsidR="00F0699A" w:rsidRPr="00357140" w:rsidRDefault="00F0699A" w:rsidP="00F0699A">
      <w:pPr>
        <w:tabs>
          <w:tab w:val="left" w:pos="1100"/>
        </w:tabs>
        <w:rPr>
          <w:rFonts w:ascii="Times New Roman" w:hAnsi="Times New Roman" w:cs="Times New Roman"/>
          <w:color w:val="000000" w:themeColor="text1"/>
          <w:sz w:val="24"/>
          <w:szCs w:val="24"/>
        </w:rPr>
      </w:pPr>
      <w:r w:rsidRPr="00357140">
        <w:rPr>
          <w:rFonts w:ascii="Times New Roman" w:hAnsi="Times New Roman" w:cs="Times New Roman"/>
          <w:color w:val="000000" w:themeColor="text1"/>
          <w:sz w:val="24"/>
          <w:szCs w:val="24"/>
        </w:rPr>
        <w:tab/>
        <w:t>A. She urged that her husband </w:t>
      </w:r>
      <w:r w:rsidRPr="003A1178">
        <w:rPr>
          <w:rStyle w:val="Strong"/>
          <w:rFonts w:ascii="Times New Roman" w:hAnsi="Times New Roman"/>
          <w:b w:val="0"/>
          <w:color w:val="000000" w:themeColor="text1"/>
          <w:sz w:val="24"/>
          <w:szCs w:val="24"/>
        </w:rPr>
        <w:t>applies for the post in the government.</w:t>
      </w:r>
    </w:p>
    <w:p w14:paraId="12EC72DB" w14:textId="77777777" w:rsidR="00F0699A" w:rsidRPr="003A1178" w:rsidRDefault="00F0699A" w:rsidP="00F0699A">
      <w:pPr>
        <w:tabs>
          <w:tab w:val="left" w:pos="1100"/>
        </w:tabs>
        <w:rPr>
          <w:rFonts w:ascii="Times New Roman" w:hAnsi="Times New Roman" w:cs="Times New Roman"/>
          <w:b/>
          <w:color w:val="000000" w:themeColor="text1"/>
          <w:sz w:val="24"/>
          <w:szCs w:val="24"/>
        </w:rPr>
      </w:pPr>
      <w:r w:rsidRPr="00357140">
        <w:rPr>
          <w:rFonts w:ascii="Times New Roman" w:hAnsi="Times New Roman" w:cs="Times New Roman"/>
          <w:color w:val="000000" w:themeColor="text1"/>
          <w:sz w:val="24"/>
          <w:szCs w:val="24"/>
        </w:rPr>
        <w:tab/>
      </w:r>
      <w:r w:rsidRPr="003A1178">
        <w:rPr>
          <w:rFonts w:ascii="Times New Roman" w:hAnsi="Times New Roman" w:cs="Times New Roman"/>
          <w:color w:val="000000" w:themeColor="text1"/>
          <w:sz w:val="24"/>
          <w:szCs w:val="24"/>
        </w:rPr>
        <w:t xml:space="preserve">B. She urged that her husband to </w:t>
      </w:r>
      <w:r w:rsidRPr="003A1178">
        <w:rPr>
          <w:rStyle w:val="Strong"/>
          <w:rFonts w:ascii="Times New Roman" w:hAnsi="Times New Roman"/>
          <w:b w:val="0"/>
          <w:color w:val="000000" w:themeColor="text1"/>
          <w:sz w:val="24"/>
          <w:szCs w:val="24"/>
        </w:rPr>
        <w:t>apply for the post in the government.</w:t>
      </w:r>
    </w:p>
    <w:p w14:paraId="13FEF628" w14:textId="77777777" w:rsidR="00F0699A" w:rsidRPr="003A1178" w:rsidRDefault="00F0699A" w:rsidP="00F0699A">
      <w:pPr>
        <w:tabs>
          <w:tab w:val="left" w:pos="1100"/>
        </w:tabs>
        <w:rPr>
          <w:rFonts w:ascii="Times New Roman" w:hAnsi="Times New Roman" w:cs="Times New Roman"/>
          <w:b/>
          <w:color w:val="000000" w:themeColor="text1"/>
          <w:sz w:val="24"/>
          <w:szCs w:val="24"/>
        </w:rPr>
      </w:pPr>
      <w:r w:rsidRPr="003A1178">
        <w:rPr>
          <w:rFonts w:ascii="Times New Roman" w:hAnsi="Times New Roman" w:cs="Times New Roman"/>
          <w:color w:val="000000" w:themeColor="text1"/>
          <w:sz w:val="24"/>
          <w:szCs w:val="24"/>
        </w:rPr>
        <w:tab/>
        <w:t>C. She urged that her husband </w:t>
      </w:r>
      <w:r w:rsidRPr="003A1178">
        <w:rPr>
          <w:rStyle w:val="Strong"/>
          <w:rFonts w:ascii="Times New Roman" w:hAnsi="Times New Roman"/>
          <w:b w:val="0"/>
          <w:color w:val="000000" w:themeColor="text1"/>
          <w:sz w:val="24"/>
          <w:szCs w:val="24"/>
        </w:rPr>
        <w:t>applying for the post in the government.</w:t>
      </w:r>
    </w:p>
    <w:p w14:paraId="373611A8" w14:textId="77777777" w:rsidR="00F0699A" w:rsidRPr="003A1178" w:rsidRDefault="00F0699A" w:rsidP="00F0699A">
      <w:pPr>
        <w:tabs>
          <w:tab w:val="left" w:pos="1100"/>
        </w:tabs>
        <w:rPr>
          <w:rFonts w:ascii="Times New Roman" w:hAnsi="Times New Roman" w:cs="Times New Roman"/>
          <w:b/>
          <w:color w:val="000000" w:themeColor="text1"/>
          <w:sz w:val="24"/>
          <w:szCs w:val="24"/>
        </w:rPr>
      </w:pPr>
      <w:r w:rsidRPr="003A1178">
        <w:rPr>
          <w:rFonts w:ascii="Times New Roman" w:hAnsi="Times New Roman" w:cs="Times New Roman"/>
          <w:color w:val="000000" w:themeColor="text1"/>
          <w:sz w:val="24"/>
          <w:szCs w:val="24"/>
        </w:rPr>
        <w:tab/>
        <w:t>D. She urged that her husband </w:t>
      </w:r>
      <w:r w:rsidRPr="003A1178">
        <w:rPr>
          <w:rStyle w:val="Strong"/>
          <w:rFonts w:ascii="Times New Roman" w:hAnsi="Times New Roman"/>
          <w:b w:val="0"/>
          <w:color w:val="000000" w:themeColor="text1"/>
          <w:sz w:val="24"/>
          <w:szCs w:val="24"/>
        </w:rPr>
        <w:t>apply for the post in the government.</w:t>
      </w:r>
    </w:p>
    <w:p w14:paraId="30502B8E" w14:textId="77777777" w:rsidR="00F0699A" w:rsidRPr="00357140" w:rsidRDefault="00F0699A" w:rsidP="00F0699A">
      <w:pPr>
        <w:pStyle w:val="Normal0"/>
        <w:rPr>
          <w:rFonts w:ascii="Times New Roman" w:hAnsi="Times New Roman"/>
          <w:color w:val="000000" w:themeColor="text1"/>
          <w:sz w:val="24"/>
          <w:szCs w:val="24"/>
          <w:lang w:eastAsia="en-US"/>
        </w:rPr>
      </w:pPr>
      <w:r w:rsidRPr="00357140">
        <w:rPr>
          <w:rFonts w:ascii="Times New Roman" w:hAnsi="Times New Roman"/>
          <w:color w:val="000000" w:themeColor="text1"/>
          <w:sz w:val="24"/>
          <w:szCs w:val="24"/>
          <w:lang w:eastAsia="en-US"/>
        </w:rPr>
        <w:t xml:space="preserve">Choose the sentence that best combines each pair of sentences in the following questions  </w:t>
      </w:r>
    </w:p>
    <w:p w14:paraId="0EA3B20B" w14:textId="77777777" w:rsidR="00F0699A" w:rsidRPr="00357140" w:rsidRDefault="00F0699A" w:rsidP="00F0699A">
      <w:pPr>
        <w:pStyle w:val="Normal00"/>
        <w:spacing w:after="0" w:line="240" w:lineRule="auto"/>
        <w:rPr>
          <w:rFonts w:ascii="Times New Roman" w:hAnsi="Times New Roman"/>
          <w:color w:val="000000" w:themeColor="text1"/>
          <w:sz w:val="24"/>
          <w:szCs w:val="24"/>
          <w:shd w:val="clear" w:color="auto" w:fill="FFFFFF"/>
        </w:rPr>
      </w:pPr>
      <w:r w:rsidRPr="00357140">
        <w:rPr>
          <w:rFonts w:ascii="Times New Roman" w:eastAsia="Times New Roman" w:hAnsi="Times New Roman"/>
          <w:color w:val="000000" w:themeColor="text1"/>
          <w:sz w:val="24"/>
          <w:szCs w:val="24"/>
        </w:rPr>
        <w:t xml:space="preserve">Question 12: </w:t>
      </w:r>
      <w:r w:rsidRPr="00357140">
        <w:rPr>
          <w:rFonts w:ascii="Times New Roman" w:hAnsi="Times New Roman"/>
          <w:color w:val="000000" w:themeColor="text1"/>
          <w:sz w:val="24"/>
          <w:szCs w:val="24"/>
          <w:shd w:val="clear" w:color="auto" w:fill="FFFFFF"/>
        </w:rPr>
        <w:t>Mould and mildew can cause health problems. We need to remove any growth regularly.</w:t>
      </w:r>
    </w:p>
    <w:p w14:paraId="38F2001A" w14:textId="77777777" w:rsidR="00F0699A" w:rsidRPr="00357140" w:rsidRDefault="00F0699A" w:rsidP="00F0699A">
      <w:pPr>
        <w:tabs>
          <w:tab w:val="left" w:pos="1100"/>
        </w:tabs>
        <w:rPr>
          <w:rFonts w:ascii="Times New Roman" w:hAnsi="Times New Roman" w:cs="Times New Roman"/>
          <w:color w:val="000000" w:themeColor="text1"/>
          <w:sz w:val="24"/>
          <w:szCs w:val="24"/>
        </w:rPr>
      </w:pPr>
      <w:r w:rsidRPr="00357140">
        <w:rPr>
          <w:rFonts w:ascii="Times New Roman" w:hAnsi="Times New Roman" w:cs="Times New Roman"/>
          <w:color w:val="000000" w:themeColor="text1"/>
          <w:sz w:val="24"/>
          <w:szCs w:val="24"/>
        </w:rPr>
        <w:tab/>
        <w:t xml:space="preserve">A. </w:t>
      </w:r>
      <w:r w:rsidRPr="00357140">
        <w:rPr>
          <w:rFonts w:ascii="Times New Roman" w:hAnsi="Times New Roman" w:cs="Times New Roman"/>
          <w:color w:val="000000" w:themeColor="text1"/>
          <w:sz w:val="24"/>
          <w:szCs w:val="24"/>
          <w:shd w:val="clear" w:color="auto" w:fill="FFFFFF"/>
        </w:rPr>
        <w:t>Mould and mildew can cause health problems, </w:t>
      </w:r>
      <w:r w:rsidRPr="003A1178">
        <w:rPr>
          <w:rStyle w:val="Strong"/>
          <w:rFonts w:ascii="Times New Roman" w:eastAsia="Calibri" w:hAnsi="Times New Roman"/>
          <w:b w:val="0"/>
          <w:color w:val="000000" w:themeColor="text1"/>
          <w:sz w:val="24"/>
          <w:szCs w:val="24"/>
        </w:rPr>
        <w:t>because</w:t>
      </w:r>
      <w:r w:rsidRPr="003A1178">
        <w:rPr>
          <w:rFonts w:ascii="Times New Roman" w:hAnsi="Times New Roman" w:cs="Times New Roman"/>
          <w:b/>
          <w:color w:val="000000" w:themeColor="text1"/>
          <w:sz w:val="24"/>
          <w:szCs w:val="24"/>
          <w:shd w:val="clear" w:color="auto" w:fill="FFFFFF"/>
        </w:rPr>
        <w:t> </w:t>
      </w:r>
      <w:r w:rsidRPr="00357140">
        <w:rPr>
          <w:rFonts w:ascii="Times New Roman" w:hAnsi="Times New Roman" w:cs="Times New Roman"/>
          <w:color w:val="000000" w:themeColor="text1"/>
          <w:sz w:val="24"/>
          <w:szCs w:val="24"/>
          <w:shd w:val="clear" w:color="auto" w:fill="FFFFFF"/>
        </w:rPr>
        <w:t>we need to remove any growth regularly.</w:t>
      </w:r>
    </w:p>
    <w:p w14:paraId="36FAB073" w14:textId="77777777" w:rsidR="00F0699A" w:rsidRPr="00357140" w:rsidRDefault="00F0699A" w:rsidP="00F0699A">
      <w:pPr>
        <w:tabs>
          <w:tab w:val="left" w:pos="1100"/>
        </w:tabs>
        <w:rPr>
          <w:rFonts w:ascii="Times New Roman" w:hAnsi="Times New Roman" w:cs="Times New Roman"/>
          <w:color w:val="000000" w:themeColor="text1"/>
          <w:sz w:val="24"/>
          <w:szCs w:val="24"/>
        </w:rPr>
      </w:pPr>
      <w:r w:rsidRPr="00357140">
        <w:rPr>
          <w:rFonts w:ascii="Times New Roman" w:hAnsi="Times New Roman" w:cs="Times New Roman"/>
          <w:color w:val="000000" w:themeColor="text1"/>
          <w:sz w:val="24"/>
          <w:szCs w:val="24"/>
        </w:rPr>
        <w:lastRenderedPageBreak/>
        <w:tab/>
        <w:t xml:space="preserve">B. </w:t>
      </w:r>
      <w:r w:rsidRPr="00357140">
        <w:rPr>
          <w:rFonts w:ascii="Times New Roman" w:hAnsi="Times New Roman" w:cs="Times New Roman"/>
          <w:color w:val="000000" w:themeColor="text1"/>
          <w:sz w:val="24"/>
          <w:szCs w:val="24"/>
          <w:shd w:val="clear" w:color="auto" w:fill="FFFFFF"/>
        </w:rPr>
        <w:t>Mould and mildew can cause health problems, </w:t>
      </w:r>
      <w:r w:rsidRPr="003A1178">
        <w:rPr>
          <w:rStyle w:val="Strong"/>
          <w:rFonts w:ascii="Times New Roman" w:eastAsia="Calibri" w:hAnsi="Times New Roman"/>
          <w:b w:val="0"/>
          <w:color w:val="000000" w:themeColor="text1"/>
          <w:sz w:val="24"/>
          <w:szCs w:val="24"/>
        </w:rPr>
        <w:t>and</w:t>
      </w:r>
      <w:r w:rsidRPr="00357140">
        <w:rPr>
          <w:rFonts w:ascii="Times New Roman" w:hAnsi="Times New Roman" w:cs="Times New Roman"/>
          <w:color w:val="000000" w:themeColor="text1"/>
          <w:sz w:val="24"/>
          <w:szCs w:val="24"/>
          <w:shd w:val="clear" w:color="auto" w:fill="FFFFFF"/>
        </w:rPr>
        <w:t> we need to remove any growth regularly.</w:t>
      </w:r>
    </w:p>
    <w:p w14:paraId="4A4FFECC" w14:textId="77777777" w:rsidR="00F0699A" w:rsidRPr="00357140" w:rsidRDefault="00F0699A" w:rsidP="00F0699A">
      <w:pPr>
        <w:tabs>
          <w:tab w:val="left" w:pos="1100"/>
        </w:tabs>
        <w:rPr>
          <w:rFonts w:ascii="Times New Roman" w:hAnsi="Times New Roman" w:cs="Times New Roman"/>
          <w:color w:val="000000" w:themeColor="text1"/>
          <w:sz w:val="24"/>
          <w:szCs w:val="24"/>
        </w:rPr>
      </w:pPr>
      <w:r w:rsidRPr="00357140">
        <w:rPr>
          <w:rFonts w:ascii="Times New Roman" w:hAnsi="Times New Roman" w:cs="Times New Roman"/>
          <w:color w:val="000000" w:themeColor="text1"/>
          <w:sz w:val="24"/>
          <w:szCs w:val="24"/>
        </w:rPr>
        <w:tab/>
        <w:t xml:space="preserve">C. </w:t>
      </w:r>
      <w:r w:rsidRPr="00357140">
        <w:rPr>
          <w:rFonts w:ascii="Times New Roman" w:hAnsi="Times New Roman" w:cs="Times New Roman"/>
          <w:color w:val="000000" w:themeColor="text1"/>
          <w:sz w:val="24"/>
          <w:szCs w:val="24"/>
          <w:shd w:val="clear" w:color="auto" w:fill="FFFFFF"/>
        </w:rPr>
        <w:t>Mould and mildew can cause health problems, </w:t>
      </w:r>
      <w:r w:rsidRPr="003A1178">
        <w:rPr>
          <w:rStyle w:val="Strong"/>
          <w:rFonts w:ascii="Times New Roman" w:eastAsia="Calibri" w:hAnsi="Times New Roman"/>
          <w:b w:val="0"/>
          <w:color w:val="000000" w:themeColor="text1"/>
          <w:sz w:val="24"/>
          <w:szCs w:val="24"/>
        </w:rPr>
        <w:t>but</w:t>
      </w:r>
      <w:r w:rsidRPr="00357140">
        <w:rPr>
          <w:rFonts w:ascii="Times New Roman" w:hAnsi="Times New Roman" w:cs="Times New Roman"/>
          <w:color w:val="000000" w:themeColor="text1"/>
          <w:sz w:val="24"/>
          <w:szCs w:val="24"/>
          <w:shd w:val="clear" w:color="auto" w:fill="FFFFFF"/>
        </w:rPr>
        <w:t> we need to remove any growth regularly.</w:t>
      </w:r>
    </w:p>
    <w:p w14:paraId="79EEBBD6" w14:textId="77777777" w:rsidR="00F0699A" w:rsidRPr="00357140" w:rsidRDefault="00F0699A" w:rsidP="00F0699A">
      <w:pPr>
        <w:tabs>
          <w:tab w:val="left" w:pos="1100"/>
        </w:tabs>
        <w:rPr>
          <w:rFonts w:ascii="Times New Roman" w:hAnsi="Times New Roman" w:cs="Times New Roman"/>
          <w:color w:val="000000" w:themeColor="text1"/>
          <w:sz w:val="24"/>
          <w:szCs w:val="24"/>
        </w:rPr>
      </w:pPr>
      <w:r w:rsidRPr="00357140">
        <w:rPr>
          <w:rFonts w:ascii="Times New Roman" w:hAnsi="Times New Roman" w:cs="Times New Roman"/>
          <w:color w:val="000000" w:themeColor="text1"/>
          <w:sz w:val="24"/>
          <w:szCs w:val="24"/>
        </w:rPr>
        <w:tab/>
        <w:t xml:space="preserve">D. </w:t>
      </w:r>
      <w:r w:rsidRPr="00357140">
        <w:rPr>
          <w:rFonts w:ascii="Times New Roman" w:hAnsi="Times New Roman" w:cs="Times New Roman"/>
          <w:color w:val="000000" w:themeColor="text1"/>
          <w:sz w:val="24"/>
          <w:szCs w:val="24"/>
          <w:shd w:val="clear" w:color="auto" w:fill="FFFFFF"/>
        </w:rPr>
        <w:t>Mould and mildew can cause health problems, </w:t>
      </w:r>
      <w:r w:rsidRPr="003A1178">
        <w:rPr>
          <w:rStyle w:val="Strong"/>
          <w:rFonts w:ascii="Times New Roman" w:eastAsia="Calibri" w:hAnsi="Times New Roman"/>
          <w:b w:val="0"/>
          <w:color w:val="000000" w:themeColor="text1"/>
          <w:sz w:val="24"/>
          <w:szCs w:val="24"/>
        </w:rPr>
        <w:t>so</w:t>
      </w:r>
      <w:r w:rsidRPr="00357140">
        <w:rPr>
          <w:rFonts w:ascii="Times New Roman" w:hAnsi="Times New Roman" w:cs="Times New Roman"/>
          <w:color w:val="000000" w:themeColor="text1"/>
          <w:sz w:val="24"/>
          <w:szCs w:val="24"/>
          <w:shd w:val="clear" w:color="auto" w:fill="FFFFFF"/>
        </w:rPr>
        <w:t> we need to remove any growth regularly.</w:t>
      </w:r>
    </w:p>
    <w:p w14:paraId="56A8F7E1" w14:textId="77777777" w:rsidR="00F0699A" w:rsidRPr="00357140" w:rsidRDefault="00F0699A" w:rsidP="00F0699A">
      <w:pPr>
        <w:pStyle w:val="Normal00"/>
        <w:spacing w:after="0" w:line="240" w:lineRule="auto"/>
        <w:rPr>
          <w:rFonts w:ascii="Times New Roman" w:hAnsi="Times New Roman"/>
          <w:color w:val="000000" w:themeColor="text1"/>
          <w:sz w:val="24"/>
          <w:szCs w:val="24"/>
          <w:shd w:val="clear" w:color="auto" w:fill="FFFFFF"/>
        </w:rPr>
      </w:pPr>
      <w:r w:rsidRPr="00357140">
        <w:rPr>
          <w:rFonts w:ascii="Times New Roman" w:eastAsia="Times New Roman" w:hAnsi="Times New Roman"/>
          <w:color w:val="000000" w:themeColor="text1"/>
          <w:sz w:val="24"/>
          <w:szCs w:val="24"/>
        </w:rPr>
        <w:t xml:space="preserve">Question 13: </w:t>
      </w:r>
      <w:r w:rsidRPr="00357140">
        <w:rPr>
          <w:rFonts w:ascii="Times New Roman" w:hAnsi="Times New Roman"/>
          <w:color w:val="000000" w:themeColor="text1"/>
          <w:sz w:val="24"/>
          <w:szCs w:val="24"/>
          <w:shd w:val="clear" w:color="auto" w:fill="FFFFFF"/>
        </w:rPr>
        <w:t>Modern household appliances make our life more convenient. Some of them are not eco-friendly and cause pollution.</w:t>
      </w:r>
    </w:p>
    <w:p w14:paraId="2B3A4563" w14:textId="77777777" w:rsidR="00F0699A" w:rsidRPr="00357140" w:rsidRDefault="00F0699A" w:rsidP="00F0699A">
      <w:pPr>
        <w:tabs>
          <w:tab w:val="left" w:pos="1100"/>
        </w:tabs>
        <w:rPr>
          <w:rFonts w:ascii="Times New Roman" w:hAnsi="Times New Roman" w:cs="Times New Roman"/>
          <w:color w:val="000000" w:themeColor="text1"/>
          <w:sz w:val="24"/>
          <w:szCs w:val="24"/>
        </w:rPr>
      </w:pPr>
      <w:r w:rsidRPr="00357140">
        <w:rPr>
          <w:rFonts w:ascii="Times New Roman" w:hAnsi="Times New Roman" w:cs="Times New Roman"/>
          <w:color w:val="000000" w:themeColor="text1"/>
          <w:sz w:val="24"/>
          <w:szCs w:val="24"/>
        </w:rPr>
        <w:tab/>
        <w:t xml:space="preserve">A. </w:t>
      </w:r>
      <w:r w:rsidRPr="00357140">
        <w:rPr>
          <w:rFonts w:ascii="Times New Roman" w:hAnsi="Times New Roman" w:cs="Times New Roman"/>
          <w:color w:val="000000" w:themeColor="text1"/>
          <w:sz w:val="24"/>
          <w:szCs w:val="24"/>
          <w:shd w:val="clear" w:color="auto" w:fill="FFFFFF"/>
        </w:rPr>
        <w:t>Modern household appliances make our life more convenient, </w:t>
      </w:r>
      <w:r w:rsidRPr="003A1178">
        <w:rPr>
          <w:rStyle w:val="Strong"/>
          <w:rFonts w:ascii="Times New Roman" w:eastAsia="Calibri" w:hAnsi="Times New Roman"/>
          <w:b w:val="0"/>
          <w:color w:val="000000" w:themeColor="text1"/>
          <w:sz w:val="24"/>
          <w:szCs w:val="24"/>
        </w:rPr>
        <w:t>but</w:t>
      </w:r>
      <w:r w:rsidRPr="00357140">
        <w:rPr>
          <w:rFonts w:ascii="Times New Roman" w:hAnsi="Times New Roman" w:cs="Times New Roman"/>
          <w:color w:val="000000" w:themeColor="text1"/>
          <w:sz w:val="24"/>
          <w:szCs w:val="24"/>
          <w:shd w:val="clear" w:color="auto" w:fill="FFFFFF"/>
        </w:rPr>
        <w:t> some of them are not eco-friendly and cause pollution.</w:t>
      </w:r>
    </w:p>
    <w:p w14:paraId="7584A7DA" w14:textId="77777777" w:rsidR="00F0699A" w:rsidRPr="00357140" w:rsidRDefault="00F0699A" w:rsidP="00F0699A">
      <w:pPr>
        <w:tabs>
          <w:tab w:val="left" w:pos="1100"/>
        </w:tabs>
        <w:rPr>
          <w:rFonts w:ascii="Times New Roman" w:hAnsi="Times New Roman" w:cs="Times New Roman"/>
          <w:color w:val="000000" w:themeColor="text1"/>
          <w:sz w:val="24"/>
          <w:szCs w:val="24"/>
        </w:rPr>
      </w:pPr>
      <w:r w:rsidRPr="00357140">
        <w:rPr>
          <w:rFonts w:ascii="Times New Roman" w:hAnsi="Times New Roman" w:cs="Times New Roman"/>
          <w:color w:val="000000" w:themeColor="text1"/>
          <w:sz w:val="24"/>
          <w:szCs w:val="24"/>
        </w:rPr>
        <w:tab/>
        <w:t xml:space="preserve">B. </w:t>
      </w:r>
      <w:r w:rsidRPr="00357140">
        <w:rPr>
          <w:rFonts w:ascii="Times New Roman" w:hAnsi="Times New Roman" w:cs="Times New Roman"/>
          <w:color w:val="000000" w:themeColor="text1"/>
          <w:sz w:val="24"/>
          <w:szCs w:val="24"/>
          <w:shd w:val="clear" w:color="auto" w:fill="FFFFFF"/>
        </w:rPr>
        <w:t>Modern household appliances make our life more convenient, </w:t>
      </w:r>
      <w:r w:rsidRPr="003A1178">
        <w:rPr>
          <w:rStyle w:val="Strong"/>
          <w:rFonts w:ascii="Times New Roman" w:eastAsia="Calibri" w:hAnsi="Times New Roman"/>
          <w:b w:val="0"/>
          <w:color w:val="000000" w:themeColor="text1"/>
          <w:sz w:val="24"/>
          <w:szCs w:val="24"/>
        </w:rPr>
        <w:t>so</w:t>
      </w:r>
      <w:r w:rsidRPr="00357140">
        <w:rPr>
          <w:rFonts w:ascii="Times New Roman" w:hAnsi="Times New Roman" w:cs="Times New Roman"/>
          <w:color w:val="000000" w:themeColor="text1"/>
          <w:sz w:val="24"/>
          <w:szCs w:val="24"/>
          <w:shd w:val="clear" w:color="auto" w:fill="FFFFFF"/>
        </w:rPr>
        <w:t> some of them are not eco-friendly and cause pollution.</w:t>
      </w:r>
    </w:p>
    <w:p w14:paraId="7D283B92" w14:textId="77777777" w:rsidR="00F0699A" w:rsidRPr="00357140" w:rsidRDefault="00F0699A" w:rsidP="00F0699A">
      <w:pPr>
        <w:tabs>
          <w:tab w:val="left" w:pos="1100"/>
        </w:tabs>
        <w:rPr>
          <w:rFonts w:ascii="Times New Roman" w:hAnsi="Times New Roman" w:cs="Times New Roman"/>
          <w:color w:val="000000" w:themeColor="text1"/>
          <w:sz w:val="24"/>
          <w:szCs w:val="24"/>
        </w:rPr>
      </w:pPr>
      <w:r w:rsidRPr="00357140">
        <w:rPr>
          <w:rFonts w:ascii="Times New Roman" w:hAnsi="Times New Roman" w:cs="Times New Roman"/>
          <w:color w:val="000000" w:themeColor="text1"/>
          <w:sz w:val="24"/>
          <w:szCs w:val="24"/>
        </w:rPr>
        <w:tab/>
        <w:t xml:space="preserve">C. </w:t>
      </w:r>
      <w:r w:rsidRPr="00357140">
        <w:rPr>
          <w:rFonts w:ascii="Times New Roman" w:hAnsi="Times New Roman" w:cs="Times New Roman"/>
          <w:color w:val="000000" w:themeColor="text1"/>
          <w:sz w:val="24"/>
          <w:szCs w:val="24"/>
          <w:shd w:val="clear" w:color="auto" w:fill="FFFFFF"/>
        </w:rPr>
        <w:t>Modern household appliances make our life more convenient, </w:t>
      </w:r>
      <w:r w:rsidRPr="003A1178">
        <w:rPr>
          <w:rStyle w:val="Strong"/>
          <w:rFonts w:ascii="Times New Roman" w:eastAsia="Calibri" w:hAnsi="Times New Roman"/>
          <w:b w:val="0"/>
          <w:color w:val="000000" w:themeColor="text1"/>
          <w:sz w:val="24"/>
          <w:szCs w:val="24"/>
        </w:rPr>
        <w:t>and</w:t>
      </w:r>
      <w:r w:rsidRPr="00357140">
        <w:rPr>
          <w:rFonts w:ascii="Times New Roman" w:hAnsi="Times New Roman" w:cs="Times New Roman"/>
          <w:color w:val="000000" w:themeColor="text1"/>
          <w:sz w:val="24"/>
          <w:szCs w:val="24"/>
          <w:shd w:val="clear" w:color="auto" w:fill="FFFFFF"/>
        </w:rPr>
        <w:t> some of them are not eco-friendly and cause pollution.</w:t>
      </w:r>
    </w:p>
    <w:p w14:paraId="0B82471B" w14:textId="77777777" w:rsidR="00F0699A" w:rsidRPr="00357140" w:rsidRDefault="00F0699A" w:rsidP="00F0699A">
      <w:pPr>
        <w:tabs>
          <w:tab w:val="left" w:pos="1100"/>
        </w:tabs>
        <w:rPr>
          <w:rFonts w:ascii="Times New Roman" w:hAnsi="Times New Roman" w:cs="Times New Roman"/>
          <w:color w:val="000000" w:themeColor="text1"/>
          <w:sz w:val="24"/>
          <w:szCs w:val="24"/>
        </w:rPr>
      </w:pPr>
      <w:r w:rsidRPr="00357140">
        <w:rPr>
          <w:rFonts w:ascii="Times New Roman" w:hAnsi="Times New Roman" w:cs="Times New Roman"/>
          <w:color w:val="000000" w:themeColor="text1"/>
          <w:sz w:val="24"/>
          <w:szCs w:val="24"/>
        </w:rPr>
        <w:tab/>
        <w:t xml:space="preserve">D. </w:t>
      </w:r>
      <w:r w:rsidRPr="00357140">
        <w:rPr>
          <w:rFonts w:ascii="Times New Roman" w:hAnsi="Times New Roman" w:cs="Times New Roman"/>
          <w:color w:val="000000" w:themeColor="text1"/>
          <w:sz w:val="24"/>
          <w:szCs w:val="24"/>
          <w:shd w:val="clear" w:color="auto" w:fill="FFFFFF"/>
        </w:rPr>
        <w:t>Modern household appliances make our life more convenient, </w:t>
      </w:r>
      <w:r w:rsidRPr="003A1178">
        <w:rPr>
          <w:rStyle w:val="Strong"/>
          <w:rFonts w:ascii="Times New Roman" w:eastAsia="Calibri" w:hAnsi="Times New Roman"/>
          <w:b w:val="0"/>
          <w:color w:val="000000" w:themeColor="text1"/>
          <w:sz w:val="24"/>
          <w:szCs w:val="24"/>
        </w:rPr>
        <w:t>or</w:t>
      </w:r>
      <w:r w:rsidRPr="00357140">
        <w:rPr>
          <w:rFonts w:ascii="Times New Roman" w:hAnsi="Times New Roman" w:cs="Times New Roman"/>
          <w:color w:val="000000" w:themeColor="text1"/>
          <w:sz w:val="24"/>
          <w:szCs w:val="24"/>
          <w:shd w:val="clear" w:color="auto" w:fill="FFFFFF"/>
        </w:rPr>
        <w:t> some of them are not eco-friendly and cause pollution.</w:t>
      </w:r>
    </w:p>
    <w:p w14:paraId="1FEE7C0D" w14:textId="77777777" w:rsidR="00F0699A" w:rsidRPr="000567AE" w:rsidRDefault="00F0699A" w:rsidP="00F0699A">
      <w:pPr>
        <w:pStyle w:val="Normal0"/>
        <w:rPr>
          <w:rFonts w:ascii="Times New Roman" w:eastAsia="Times New Roman" w:hAnsi="Times New Roman"/>
          <w:b/>
          <w:color w:val="000000"/>
          <w:sz w:val="24"/>
          <w:szCs w:val="24"/>
        </w:rPr>
      </w:pPr>
      <w:r w:rsidRPr="000567AE">
        <w:rPr>
          <w:rFonts w:ascii="Times New Roman" w:eastAsia="Times New Roman" w:hAnsi="Times New Roman"/>
          <w:b/>
          <w:color w:val="000000"/>
          <w:sz w:val="24"/>
          <w:szCs w:val="24"/>
        </w:rPr>
        <w:t xml:space="preserve">Choose the word whose underlined part is pronounced differently from the others </w:t>
      </w:r>
    </w:p>
    <w:p w14:paraId="1B19BCC4" w14:textId="77777777" w:rsidR="00F0699A" w:rsidRPr="000567AE" w:rsidRDefault="00F0699A" w:rsidP="00F0699A">
      <w:pPr>
        <w:tabs>
          <w:tab w:val="left" w:pos="1100"/>
          <w:tab w:val="left" w:pos="3320"/>
          <w:tab w:val="left" w:pos="5540"/>
          <w:tab w:val="left" w:pos="776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Question 14: A. copi</w:t>
      </w:r>
      <w:r w:rsidRPr="000567AE">
        <w:rPr>
          <w:rFonts w:ascii="Times New Roman" w:hAnsi="Times New Roman" w:cs="Times New Roman"/>
          <w:color w:val="000000"/>
          <w:sz w:val="24"/>
          <w:szCs w:val="24"/>
          <w:u w:val="single"/>
        </w:rPr>
        <w:t>ed</w:t>
      </w:r>
      <w:r w:rsidRPr="000567AE">
        <w:rPr>
          <w:rFonts w:ascii="Times New Roman" w:hAnsi="Times New Roman" w:cs="Times New Roman"/>
          <w:color w:val="000000"/>
          <w:sz w:val="24"/>
          <w:szCs w:val="24"/>
        </w:rPr>
        <w:tab/>
        <w:t>B. chang</w:t>
      </w:r>
      <w:r w:rsidRPr="000567AE">
        <w:rPr>
          <w:rFonts w:ascii="Times New Roman" w:hAnsi="Times New Roman" w:cs="Times New Roman"/>
          <w:color w:val="000000"/>
          <w:sz w:val="24"/>
          <w:szCs w:val="24"/>
          <w:u w:val="single"/>
        </w:rPr>
        <w:t>ed</w:t>
      </w:r>
      <w:r w:rsidRPr="000567AE">
        <w:rPr>
          <w:rFonts w:ascii="Times New Roman" w:hAnsi="Times New Roman" w:cs="Times New Roman"/>
          <w:color w:val="000000"/>
          <w:sz w:val="24"/>
          <w:szCs w:val="24"/>
        </w:rPr>
        <w:tab/>
        <w:t>C. collect</w:t>
      </w:r>
      <w:r w:rsidRPr="000567AE">
        <w:rPr>
          <w:rFonts w:ascii="Times New Roman" w:hAnsi="Times New Roman" w:cs="Times New Roman"/>
          <w:color w:val="000000"/>
          <w:sz w:val="24"/>
          <w:szCs w:val="24"/>
          <w:u w:val="single"/>
        </w:rPr>
        <w:t>ed</w:t>
      </w:r>
      <w:r w:rsidRPr="000567AE">
        <w:rPr>
          <w:rFonts w:ascii="Times New Roman" w:hAnsi="Times New Roman" w:cs="Times New Roman"/>
          <w:color w:val="000000"/>
          <w:sz w:val="24"/>
          <w:szCs w:val="24"/>
        </w:rPr>
        <w:tab/>
        <w:t>D. receiv</w:t>
      </w:r>
      <w:r w:rsidRPr="000567AE">
        <w:rPr>
          <w:rFonts w:ascii="Times New Roman" w:hAnsi="Times New Roman" w:cs="Times New Roman"/>
          <w:color w:val="000000"/>
          <w:sz w:val="24"/>
          <w:szCs w:val="24"/>
          <w:u w:val="single"/>
        </w:rPr>
        <w:t>ed</w:t>
      </w:r>
    </w:p>
    <w:p w14:paraId="456B6DF7" w14:textId="77777777" w:rsidR="00F0699A" w:rsidRPr="000567AE" w:rsidRDefault="00F0699A" w:rsidP="00F0699A">
      <w:pPr>
        <w:tabs>
          <w:tab w:val="left" w:pos="1100"/>
          <w:tab w:val="left" w:pos="3320"/>
          <w:tab w:val="left" w:pos="5540"/>
          <w:tab w:val="left" w:pos="776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Question 15: A. b</w:t>
      </w:r>
      <w:r w:rsidRPr="000567AE">
        <w:rPr>
          <w:rFonts w:ascii="Times New Roman" w:hAnsi="Times New Roman" w:cs="Times New Roman"/>
          <w:color w:val="000000"/>
          <w:sz w:val="24"/>
          <w:szCs w:val="24"/>
          <w:u w:val="single"/>
        </w:rPr>
        <w:t>ea</w:t>
      </w:r>
      <w:r w:rsidRPr="000567AE">
        <w:rPr>
          <w:rFonts w:ascii="Times New Roman" w:hAnsi="Times New Roman" w:cs="Times New Roman"/>
          <w:color w:val="000000"/>
          <w:sz w:val="24"/>
          <w:szCs w:val="24"/>
        </w:rPr>
        <w:t>r</w:t>
      </w:r>
      <w:r w:rsidRPr="000567AE">
        <w:rPr>
          <w:rFonts w:ascii="Times New Roman" w:hAnsi="Times New Roman" w:cs="Times New Roman"/>
          <w:color w:val="000000"/>
          <w:sz w:val="24"/>
          <w:szCs w:val="24"/>
        </w:rPr>
        <w:tab/>
        <w:t>B. h</w:t>
      </w:r>
      <w:r w:rsidRPr="000567AE">
        <w:rPr>
          <w:rFonts w:ascii="Times New Roman" w:hAnsi="Times New Roman" w:cs="Times New Roman"/>
          <w:color w:val="000000"/>
          <w:sz w:val="24"/>
          <w:szCs w:val="24"/>
          <w:u w:val="single"/>
        </w:rPr>
        <w:t>ea</w:t>
      </w:r>
      <w:r w:rsidRPr="000567AE">
        <w:rPr>
          <w:rFonts w:ascii="Times New Roman" w:hAnsi="Times New Roman" w:cs="Times New Roman"/>
          <w:color w:val="000000"/>
          <w:sz w:val="24"/>
          <w:szCs w:val="24"/>
        </w:rPr>
        <w:t>r</w:t>
      </w:r>
      <w:r w:rsidRPr="000567AE">
        <w:rPr>
          <w:rFonts w:ascii="Times New Roman" w:hAnsi="Times New Roman" w:cs="Times New Roman"/>
          <w:color w:val="000000"/>
          <w:sz w:val="24"/>
          <w:szCs w:val="24"/>
        </w:rPr>
        <w:tab/>
        <w:t>C. ar</w:t>
      </w:r>
      <w:r w:rsidRPr="000567AE">
        <w:rPr>
          <w:rFonts w:ascii="Times New Roman" w:hAnsi="Times New Roman" w:cs="Times New Roman"/>
          <w:color w:val="000000"/>
          <w:sz w:val="24"/>
          <w:szCs w:val="24"/>
          <w:u w:val="single"/>
        </w:rPr>
        <w:t>ea</w:t>
      </w:r>
      <w:r w:rsidRPr="000567AE">
        <w:rPr>
          <w:rFonts w:ascii="Times New Roman" w:hAnsi="Times New Roman" w:cs="Times New Roman"/>
          <w:color w:val="000000"/>
          <w:sz w:val="24"/>
          <w:szCs w:val="24"/>
        </w:rPr>
        <w:tab/>
        <w:t>D. id</w:t>
      </w:r>
      <w:r w:rsidRPr="000567AE">
        <w:rPr>
          <w:rFonts w:ascii="Times New Roman" w:hAnsi="Times New Roman" w:cs="Times New Roman"/>
          <w:color w:val="000000"/>
          <w:sz w:val="24"/>
          <w:szCs w:val="24"/>
          <w:u w:val="single"/>
        </w:rPr>
        <w:t>ea</w:t>
      </w:r>
    </w:p>
    <w:p w14:paraId="45667080" w14:textId="77777777" w:rsidR="00F0699A" w:rsidRPr="000567AE" w:rsidRDefault="00F0699A" w:rsidP="00F0699A">
      <w:pPr>
        <w:pStyle w:val="Normal0"/>
        <w:shd w:val="clear" w:color="auto" w:fill="FFFFFF"/>
        <w:rPr>
          <w:rFonts w:ascii="Times New Roman" w:hAnsi="Times New Roman"/>
          <w:b/>
          <w:color w:val="000000"/>
          <w:sz w:val="24"/>
          <w:szCs w:val="24"/>
        </w:rPr>
      </w:pPr>
      <w:r w:rsidRPr="000567AE">
        <w:rPr>
          <w:rFonts w:ascii="Times New Roman" w:hAnsi="Times New Roman"/>
          <w:b/>
          <w:color w:val="000000"/>
          <w:sz w:val="24"/>
          <w:szCs w:val="24"/>
        </w:rPr>
        <w:t xml:space="preserve">Choose the best answer to complete the following sentences </w:t>
      </w:r>
    </w:p>
    <w:p w14:paraId="05F6BB31" w14:textId="77777777" w:rsidR="00F0699A" w:rsidRPr="000567AE" w:rsidRDefault="00F0699A" w:rsidP="00F0699A">
      <w:pPr>
        <w:pStyle w:val="Normal0"/>
        <w:rPr>
          <w:rFonts w:ascii="Times New Roman" w:hAnsi="Times New Roman"/>
          <w:color w:val="000000"/>
          <w:sz w:val="24"/>
          <w:szCs w:val="24"/>
          <w:lang w:val="vi-VN" w:eastAsia="vi-VN"/>
        </w:rPr>
      </w:pPr>
      <w:r w:rsidRPr="000567AE">
        <w:rPr>
          <w:rFonts w:ascii="Times New Roman" w:eastAsia="Times New Roman" w:hAnsi="Times New Roman"/>
          <w:color w:val="000000"/>
          <w:sz w:val="24"/>
          <w:szCs w:val="24"/>
        </w:rPr>
        <w:t>Question 16:</w:t>
      </w:r>
      <w:r w:rsidRPr="000567AE">
        <w:rPr>
          <w:rFonts w:ascii="Times New Roman" w:eastAsia="Times New Roman" w:hAnsi="Times New Roman"/>
          <w:b/>
          <w:color w:val="000000"/>
          <w:sz w:val="24"/>
          <w:szCs w:val="24"/>
        </w:rPr>
        <w:t xml:space="preserve"> </w:t>
      </w:r>
      <w:r w:rsidRPr="000567AE">
        <w:rPr>
          <w:rFonts w:ascii="Times New Roman" w:hAnsi="Times New Roman"/>
          <w:color w:val="000000"/>
          <w:sz w:val="24"/>
          <w:szCs w:val="24"/>
        </w:rPr>
        <w:t xml:space="preserve">I have been learning English. It can </w:t>
      </w:r>
      <w:r w:rsidR="00E0058F">
        <w:rPr>
          <w:rFonts w:ascii="Times New Roman" w:hAnsi="Times New Roman"/>
          <w:color w:val="000000"/>
          <w:sz w:val="24"/>
          <w:szCs w:val="24"/>
        </w:rPr>
        <w:t>en</w:t>
      </w:r>
      <w:r w:rsidRPr="000567AE">
        <w:rPr>
          <w:rFonts w:ascii="Times New Roman" w:hAnsi="Times New Roman"/>
          <w:color w:val="000000"/>
          <w:sz w:val="24"/>
          <w:szCs w:val="24"/>
        </w:rPr>
        <w:t>able me to get a……….job in the future.</w:t>
      </w:r>
    </w:p>
    <w:p w14:paraId="6577EE5C" w14:textId="77777777" w:rsidR="00F0699A" w:rsidRPr="0010576F" w:rsidRDefault="00F0699A" w:rsidP="0010576F">
      <w:pPr>
        <w:tabs>
          <w:tab w:val="left" w:pos="1100"/>
          <w:tab w:val="left" w:pos="3320"/>
          <w:tab w:val="left" w:pos="5540"/>
          <w:tab w:val="left" w:pos="776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A. well-paid</w:t>
      </w:r>
      <w:r w:rsidRPr="000567AE">
        <w:rPr>
          <w:rFonts w:ascii="Times New Roman" w:hAnsi="Times New Roman" w:cs="Times New Roman"/>
          <w:color w:val="000000"/>
          <w:sz w:val="24"/>
          <w:szCs w:val="24"/>
        </w:rPr>
        <w:tab/>
        <w:t>B. well-known</w:t>
      </w:r>
      <w:r w:rsidRPr="000567AE">
        <w:rPr>
          <w:rFonts w:ascii="Times New Roman" w:hAnsi="Times New Roman" w:cs="Times New Roman"/>
          <w:color w:val="000000"/>
          <w:sz w:val="24"/>
          <w:szCs w:val="24"/>
        </w:rPr>
        <w:tab/>
      </w:r>
      <w:r w:rsidR="0010576F">
        <w:rPr>
          <w:rFonts w:ascii="Times New Roman" w:hAnsi="Times New Roman" w:cs="Times New Roman"/>
          <w:color w:val="000000"/>
          <w:sz w:val="24"/>
          <w:szCs w:val="24"/>
        </w:rPr>
        <w:t>C. well-dressed</w:t>
      </w:r>
      <w:r w:rsidR="0010576F">
        <w:rPr>
          <w:rFonts w:ascii="Times New Roman" w:hAnsi="Times New Roman" w:cs="Times New Roman"/>
          <w:color w:val="000000"/>
          <w:sz w:val="24"/>
          <w:szCs w:val="24"/>
        </w:rPr>
        <w:tab/>
        <w:t>D. well-planned</w:t>
      </w:r>
    </w:p>
    <w:p w14:paraId="45003C07" w14:textId="77777777" w:rsidR="00F0699A" w:rsidRPr="000567AE" w:rsidRDefault="00F0699A" w:rsidP="00F0699A">
      <w:pPr>
        <w:pStyle w:val="Normal0"/>
        <w:tabs>
          <w:tab w:val="left" w:pos="435"/>
          <w:tab w:val="left" w:pos="2985"/>
          <w:tab w:val="left" w:pos="5325"/>
          <w:tab w:val="left" w:pos="7710"/>
        </w:tabs>
        <w:autoSpaceDE w:val="0"/>
        <w:autoSpaceDN w:val="0"/>
        <w:adjustRightInd w:val="0"/>
        <w:textAlignment w:val="center"/>
        <w:rPr>
          <w:rFonts w:ascii="Times New Roman" w:hAnsi="Times New Roman"/>
          <w:color w:val="000000"/>
          <w:sz w:val="24"/>
          <w:szCs w:val="24"/>
          <w:lang w:eastAsia="en-US"/>
        </w:rPr>
      </w:pPr>
      <w:r w:rsidRPr="000567AE">
        <w:rPr>
          <w:rFonts w:ascii="Times New Roman" w:eastAsia="Times New Roman" w:hAnsi="Times New Roman"/>
          <w:color w:val="000000"/>
          <w:sz w:val="24"/>
          <w:szCs w:val="24"/>
        </w:rPr>
        <w:t xml:space="preserve">Question 17: </w:t>
      </w:r>
      <w:r w:rsidRPr="000567AE">
        <w:rPr>
          <w:rFonts w:ascii="Times New Roman" w:hAnsi="Times New Roman"/>
          <w:color w:val="000000"/>
          <w:sz w:val="24"/>
          <w:szCs w:val="24"/>
          <w:lang w:eastAsia="en-US"/>
        </w:rPr>
        <w:t>Organic farming avoids the use of……….fertilizers and pesticides.</w:t>
      </w:r>
    </w:p>
    <w:p w14:paraId="350BB501" w14:textId="77777777" w:rsidR="00F0699A" w:rsidRPr="000567AE" w:rsidRDefault="00F0699A" w:rsidP="00F0699A">
      <w:pPr>
        <w:tabs>
          <w:tab w:val="left" w:pos="1100"/>
          <w:tab w:val="left" w:pos="3320"/>
          <w:tab w:val="left" w:pos="5540"/>
          <w:tab w:val="left" w:pos="776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A. chemist</w:t>
      </w:r>
      <w:r w:rsidRPr="000567AE">
        <w:rPr>
          <w:rFonts w:ascii="Times New Roman" w:hAnsi="Times New Roman" w:cs="Times New Roman"/>
          <w:color w:val="000000"/>
          <w:sz w:val="24"/>
          <w:szCs w:val="24"/>
        </w:rPr>
        <w:tab/>
        <w:t>B. chemicals</w:t>
      </w:r>
      <w:r w:rsidRPr="000567AE">
        <w:rPr>
          <w:rFonts w:ascii="Times New Roman" w:hAnsi="Times New Roman" w:cs="Times New Roman"/>
          <w:color w:val="000000"/>
          <w:sz w:val="24"/>
          <w:szCs w:val="24"/>
        </w:rPr>
        <w:tab/>
        <w:t>C. chemistry</w:t>
      </w:r>
      <w:r w:rsidRPr="000567AE">
        <w:rPr>
          <w:rFonts w:ascii="Times New Roman" w:hAnsi="Times New Roman" w:cs="Times New Roman"/>
          <w:color w:val="000000"/>
          <w:sz w:val="24"/>
          <w:szCs w:val="24"/>
        </w:rPr>
        <w:tab/>
        <w:t>D. chemical</w:t>
      </w:r>
    </w:p>
    <w:p w14:paraId="1D2BC6C0" w14:textId="77777777" w:rsidR="00F0699A" w:rsidRPr="000567AE" w:rsidRDefault="00F0699A" w:rsidP="00F0699A">
      <w:pPr>
        <w:pStyle w:val="Normal0"/>
        <w:rPr>
          <w:rFonts w:ascii="Times New Roman" w:eastAsia="Times New Roman" w:hAnsi="Times New Roman"/>
          <w:color w:val="000000"/>
          <w:sz w:val="24"/>
          <w:szCs w:val="24"/>
          <w:lang w:eastAsia="en-US"/>
        </w:rPr>
      </w:pPr>
      <w:r w:rsidRPr="000567AE">
        <w:rPr>
          <w:rFonts w:ascii="Times New Roman" w:eastAsia="Times New Roman" w:hAnsi="Times New Roman"/>
          <w:b/>
          <w:color w:val="000000"/>
          <w:sz w:val="24"/>
          <w:szCs w:val="24"/>
          <w:lang w:eastAsia="en-US"/>
        </w:rPr>
        <w:t xml:space="preserve">Choose the suitable response to complete each of the following exchanges </w:t>
      </w:r>
    </w:p>
    <w:p w14:paraId="33746FFE" w14:textId="77777777" w:rsidR="00F0699A" w:rsidRPr="000567AE" w:rsidRDefault="00F0699A" w:rsidP="00F0699A">
      <w:pPr>
        <w:pStyle w:val="Normal0"/>
        <w:rPr>
          <w:rFonts w:ascii="Times New Roman" w:eastAsia="Times New Roman" w:hAnsi="Times New Roman"/>
          <w:color w:val="000000"/>
          <w:sz w:val="24"/>
          <w:szCs w:val="24"/>
          <w:lang w:eastAsia="en-US"/>
        </w:rPr>
      </w:pPr>
      <w:r w:rsidRPr="000567AE">
        <w:rPr>
          <w:rFonts w:ascii="Times New Roman" w:eastAsia="Times New Roman" w:hAnsi="Times New Roman"/>
          <w:color w:val="000000"/>
          <w:sz w:val="24"/>
          <w:szCs w:val="24"/>
        </w:rPr>
        <w:t xml:space="preserve">Question 18: </w:t>
      </w:r>
      <w:r w:rsidRPr="000567AE">
        <w:rPr>
          <w:rFonts w:ascii="Times New Roman" w:eastAsia="Times New Roman" w:hAnsi="Times New Roman"/>
          <w:color w:val="000000"/>
          <w:sz w:val="24"/>
          <w:szCs w:val="24"/>
          <w:lang w:eastAsia="en-US"/>
        </w:rPr>
        <w:t xml:space="preserve"> Jackson: "I get impatient when the teacher doesn't tell us the answer.”</w:t>
      </w:r>
    </w:p>
    <w:p w14:paraId="14F93E9D" w14:textId="77777777" w:rsidR="00F0699A" w:rsidRPr="000567AE" w:rsidRDefault="00F0699A" w:rsidP="00F0699A">
      <w:pPr>
        <w:pStyle w:val="Normal0"/>
        <w:ind w:firstLine="720"/>
        <w:rPr>
          <w:rFonts w:ascii="Times New Roman" w:eastAsia="Times New Roman" w:hAnsi="Times New Roman"/>
          <w:color w:val="000000"/>
          <w:sz w:val="24"/>
          <w:szCs w:val="24"/>
          <w:lang w:eastAsia="en-US"/>
        </w:rPr>
      </w:pPr>
      <w:r w:rsidRPr="000567AE">
        <w:rPr>
          <w:rFonts w:ascii="Times New Roman" w:eastAsia="Times New Roman" w:hAnsi="Times New Roman"/>
          <w:color w:val="000000"/>
          <w:sz w:val="24"/>
          <w:szCs w:val="24"/>
          <w:lang w:eastAsia="en-US"/>
        </w:rPr>
        <w:t xml:space="preserve">          ~Rose: “............” </w:t>
      </w:r>
    </w:p>
    <w:p w14:paraId="38E3D09F" w14:textId="77777777" w:rsidR="00F0699A" w:rsidRPr="000567AE" w:rsidRDefault="00F0699A" w:rsidP="00F0699A">
      <w:pPr>
        <w:tabs>
          <w:tab w:val="left" w:pos="110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A. Yes, she speaks too quickly. </w:t>
      </w:r>
      <w:r w:rsidRPr="000567AE">
        <w:rPr>
          <w:rFonts w:ascii="Times New Roman" w:hAnsi="Times New Roman" w:cs="Times New Roman"/>
          <w:color w:val="000000"/>
          <w:sz w:val="24"/>
          <w:szCs w:val="24"/>
        </w:rPr>
        <w:tab/>
        <w:t>B. Yes, she would know the answer.</w:t>
      </w:r>
    </w:p>
    <w:p w14:paraId="16C73776" w14:textId="77777777" w:rsidR="00F0699A" w:rsidRPr="000567AE" w:rsidRDefault="00F0699A" w:rsidP="00F0699A">
      <w:pPr>
        <w:tabs>
          <w:tab w:val="left" w:pos="110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C. Yes, I wish she'd hurry up. </w:t>
      </w:r>
      <w:r w:rsidRPr="000567AE">
        <w:rPr>
          <w:rFonts w:ascii="Times New Roman" w:hAnsi="Times New Roman" w:cs="Times New Roman"/>
          <w:color w:val="000000"/>
          <w:sz w:val="24"/>
          <w:szCs w:val="24"/>
        </w:rPr>
        <w:tab/>
      </w:r>
      <w:r w:rsidRPr="000567AE">
        <w:rPr>
          <w:rFonts w:ascii="Times New Roman" w:hAnsi="Times New Roman" w:cs="Times New Roman"/>
          <w:color w:val="000000"/>
          <w:sz w:val="24"/>
          <w:szCs w:val="24"/>
        </w:rPr>
        <w:tab/>
        <w:t>D.</w:t>
      </w:r>
      <w:r w:rsidRPr="000567AE">
        <w:rPr>
          <w:rFonts w:ascii="Times New Roman" w:hAnsi="Times New Roman" w:cs="Times New Roman"/>
          <w:b/>
          <w:color w:val="000000"/>
          <w:sz w:val="24"/>
          <w:szCs w:val="24"/>
        </w:rPr>
        <w:t xml:space="preserve"> </w:t>
      </w:r>
      <w:r w:rsidRPr="000567AE">
        <w:rPr>
          <w:rFonts w:ascii="Times New Roman" w:hAnsi="Times New Roman" w:cs="Times New Roman"/>
          <w:color w:val="000000"/>
          <w:sz w:val="24"/>
          <w:szCs w:val="24"/>
        </w:rPr>
        <w:t>Yes, it's hard to think of the answer.</w:t>
      </w:r>
    </w:p>
    <w:p w14:paraId="73A75938" w14:textId="77777777" w:rsidR="00F0699A" w:rsidRPr="000567AE" w:rsidRDefault="00F0699A" w:rsidP="00F0699A">
      <w:pPr>
        <w:pStyle w:val="Normal0"/>
        <w:rPr>
          <w:rFonts w:ascii="Times New Roman" w:eastAsia="Times New Roman" w:hAnsi="Times New Roman"/>
          <w:color w:val="000000"/>
          <w:sz w:val="24"/>
          <w:szCs w:val="24"/>
          <w:lang w:eastAsia="en-US"/>
        </w:rPr>
      </w:pPr>
      <w:r w:rsidRPr="000567AE">
        <w:rPr>
          <w:rFonts w:ascii="Times New Roman" w:eastAsia="Times New Roman" w:hAnsi="Times New Roman"/>
          <w:color w:val="000000"/>
          <w:sz w:val="24"/>
          <w:szCs w:val="24"/>
        </w:rPr>
        <w:t xml:space="preserve">Question 19: </w:t>
      </w:r>
      <w:r w:rsidRPr="000567AE">
        <w:rPr>
          <w:rFonts w:ascii="Times New Roman" w:eastAsia="Times New Roman" w:hAnsi="Times New Roman"/>
          <w:color w:val="000000"/>
          <w:sz w:val="24"/>
          <w:szCs w:val="24"/>
          <w:lang w:eastAsia="en-US"/>
        </w:rPr>
        <w:t xml:space="preserve"> Mary: "I'll never do that again.”~ Linda: "Me ............ .”</w:t>
      </w:r>
    </w:p>
    <w:p w14:paraId="7616B1C0" w14:textId="77777777" w:rsidR="00F0699A" w:rsidRPr="000567AE" w:rsidRDefault="00F0699A" w:rsidP="00F0699A">
      <w:pPr>
        <w:tabs>
          <w:tab w:val="left" w:pos="1100"/>
          <w:tab w:val="left" w:pos="3320"/>
          <w:tab w:val="left" w:pos="5540"/>
          <w:tab w:val="left" w:pos="776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A. too </w:t>
      </w:r>
      <w:r w:rsidRPr="000567AE">
        <w:rPr>
          <w:rFonts w:ascii="Times New Roman" w:hAnsi="Times New Roman" w:cs="Times New Roman"/>
          <w:color w:val="000000"/>
          <w:sz w:val="24"/>
          <w:szCs w:val="24"/>
        </w:rPr>
        <w:tab/>
        <w:t xml:space="preserve">B. do so </w:t>
      </w:r>
      <w:r w:rsidRPr="000567AE">
        <w:rPr>
          <w:rFonts w:ascii="Times New Roman" w:hAnsi="Times New Roman" w:cs="Times New Roman"/>
          <w:color w:val="000000"/>
          <w:sz w:val="24"/>
          <w:szCs w:val="24"/>
        </w:rPr>
        <w:tab/>
        <w:t>C. neither</w:t>
      </w:r>
      <w:r w:rsidRPr="000567AE">
        <w:rPr>
          <w:rFonts w:ascii="Times New Roman" w:hAnsi="Times New Roman" w:cs="Times New Roman"/>
          <w:color w:val="000000"/>
          <w:sz w:val="24"/>
          <w:szCs w:val="24"/>
        </w:rPr>
        <w:tab/>
        <w:t xml:space="preserve">D. either </w:t>
      </w:r>
    </w:p>
    <w:p w14:paraId="5FAE0F0E" w14:textId="77777777" w:rsidR="00F0699A" w:rsidRPr="000567AE" w:rsidRDefault="00F0699A" w:rsidP="00F0699A">
      <w:pPr>
        <w:pStyle w:val="NoSpacing"/>
        <w:jc w:val="both"/>
        <w:rPr>
          <w:rFonts w:ascii="Times New Roman" w:hAnsi="Times New Roman"/>
          <w:color w:val="000000"/>
          <w:sz w:val="24"/>
          <w:szCs w:val="24"/>
        </w:rPr>
      </w:pPr>
      <w:r w:rsidRPr="000567AE">
        <w:rPr>
          <w:rFonts w:ascii="Times New Roman" w:hAnsi="Times New Roman"/>
          <w:b/>
          <w:color w:val="000000"/>
          <w:sz w:val="24"/>
          <w:szCs w:val="24"/>
        </w:rPr>
        <w:t>Choose the word(s) OPPOSITE in meaning to the underlined word(s) in each of the following sentences</w:t>
      </w:r>
    </w:p>
    <w:p w14:paraId="3384731D" w14:textId="77777777" w:rsidR="00F0699A" w:rsidRPr="000567AE" w:rsidRDefault="00F0699A" w:rsidP="00F0699A">
      <w:pPr>
        <w:pStyle w:val="Normal0"/>
        <w:tabs>
          <w:tab w:val="left" w:pos="450"/>
          <w:tab w:val="left" w:pos="900"/>
          <w:tab w:val="left" w:pos="2970"/>
          <w:tab w:val="left" w:pos="3330"/>
          <w:tab w:val="left" w:pos="5529"/>
          <w:tab w:val="left" w:pos="5580"/>
          <w:tab w:val="left" w:pos="7938"/>
          <w:tab w:val="left" w:pos="8190"/>
        </w:tabs>
        <w:jc w:val="both"/>
        <w:rPr>
          <w:rFonts w:ascii="Times New Roman" w:hAnsi="Times New Roman"/>
          <w:color w:val="000000"/>
          <w:sz w:val="24"/>
          <w:szCs w:val="24"/>
          <w:lang w:val="vi-VN" w:eastAsia="vi-VN"/>
        </w:rPr>
      </w:pPr>
      <w:r w:rsidRPr="000567AE">
        <w:rPr>
          <w:rFonts w:ascii="Times New Roman" w:eastAsia="Times New Roman" w:hAnsi="Times New Roman"/>
          <w:color w:val="000000"/>
          <w:sz w:val="24"/>
          <w:szCs w:val="24"/>
        </w:rPr>
        <w:t xml:space="preserve">Question 20: </w:t>
      </w:r>
      <w:r w:rsidRPr="000567AE">
        <w:rPr>
          <w:rFonts w:ascii="Times New Roman" w:hAnsi="Times New Roman"/>
          <w:color w:val="000000"/>
          <w:sz w:val="24"/>
          <w:szCs w:val="24"/>
          <w:lang w:eastAsia="vi-VN"/>
        </w:rPr>
        <w:t xml:space="preserve">Nowadays, many young people move to big cities because </w:t>
      </w:r>
      <w:r w:rsidRPr="000567AE">
        <w:rPr>
          <w:rFonts w:ascii="Times New Roman" w:hAnsi="Times New Roman"/>
          <w:color w:val="000000"/>
          <w:position w:val="2"/>
          <w:sz w:val="24"/>
          <w:szCs w:val="24"/>
          <w:lang w:eastAsia="en-US"/>
        </w:rPr>
        <w:t xml:space="preserve">there are more </w:t>
      </w:r>
      <w:r w:rsidRPr="000567AE">
        <w:rPr>
          <w:rFonts w:ascii="Times New Roman" w:hAnsi="Times New Roman"/>
          <w:b/>
          <w:i/>
          <w:color w:val="000000"/>
          <w:position w:val="2"/>
          <w:sz w:val="24"/>
          <w:szCs w:val="24"/>
          <w:u w:val="single"/>
          <w:lang w:eastAsia="en-US"/>
        </w:rPr>
        <w:t>job</w:t>
      </w:r>
      <w:r w:rsidRPr="000567AE">
        <w:rPr>
          <w:rFonts w:ascii="Times New Roman" w:hAnsi="Times New Roman"/>
          <w:color w:val="000000"/>
          <w:position w:val="2"/>
          <w:sz w:val="24"/>
          <w:szCs w:val="24"/>
          <w:lang w:eastAsia="en-US"/>
        </w:rPr>
        <w:t xml:space="preserve"> opportunities.</w:t>
      </w:r>
    </w:p>
    <w:p w14:paraId="7B40F001" w14:textId="77777777" w:rsidR="00F0699A" w:rsidRPr="000567AE" w:rsidRDefault="00F0699A" w:rsidP="00F0699A">
      <w:pPr>
        <w:tabs>
          <w:tab w:val="left" w:pos="1100"/>
          <w:tab w:val="left" w:pos="3320"/>
          <w:tab w:val="left" w:pos="5540"/>
          <w:tab w:val="left" w:pos="776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A. </w:t>
      </w:r>
      <w:r w:rsidRPr="000567AE">
        <w:rPr>
          <w:rFonts w:ascii="Times New Roman" w:hAnsi="Times New Roman" w:cs="Times New Roman"/>
          <w:bCs/>
          <w:color w:val="000000"/>
          <w:position w:val="2"/>
          <w:sz w:val="24"/>
          <w:szCs w:val="24"/>
        </w:rPr>
        <w:t>unemployment</w:t>
      </w:r>
      <w:r w:rsidRPr="000567AE">
        <w:rPr>
          <w:rFonts w:ascii="Times New Roman" w:hAnsi="Times New Roman" w:cs="Times New Roman"/>
          <w:color w:val="000000"/>
          <w:sz w:val="24"/>
          <w:szCs w:val="24"/>
        </w:rPr>
        <w:tab/>
        <w:t xml:space="preserve">B. </w:t>
      </w:r>
      <w:r w:rsidRPr="000567AE">
        <w:rPr>
          <w:rFonts w:ascii="Times New Roman" w:hAnsi="Times New Roman" w:cs="Times New Roman"/>
          <w:color w:val="000000"/>
          <w:position w:val="2"/>
          <w:sz w:val="24"/>
          <w:szCs w:val="24"/>
        </w:rPr>
        <w:t>employment</w:t>
      </w:r>
      <w:r w:rsidRPr="000567AE">
        <w:rPr>
          <w:rFonts w:ascii="Times New Roman" w:hAnsi="Times New Roman" w:cs="Times New Roman"/>
          <w:color w:val="000000"/>
          <w:sz w:val="24"/>
          <w:szCs w:val="24"/>
        </w:rPr>
        <w:tab/>
        <w:t xml:space="preserve">C. </w:t>
      </w:r>
      <w:r w:rsidRPr="000567AE">
        <w:rPr>
          <w:rFonts w:ascii="Times New Roman" w:hAnsi="Times New Roman" w:cs="Times New Roman"/>
          <w:color w:val="000000"/>
          <w:position w:val="2"/>
          <w:sz w:val="24"/>
          <w:szCs w:val="24"/>
        </w:rPr>
        <w:t>career</w:t>
      </w:r>
      <w:r w:rsidRPr="000567AE">
        <w:rPr>
          <w:rFonts w:ascii="Times New Roman" w:hAnsi="Times New Roman" w:cs="Times New Roman"/>
          <w:color w:val="000000"/>
          <w:sz w:val="24"/>
          <w:szCs w:val="24"/>
        </w:rPr>
        <w:tab/>
        <w:t xml:space="preserve">D. </w:t>
      </w:r>
      <w:r w:rsidRPr="000567AE">
        <w:rPr>
          <w:rFonts w:ascii="Times New Roman" w:hAnsi="Times New Roman" w:cs="Times New Roman"/>
          <w:color w:val="000000"/>
          <w:position w:val="2"/>
          <w:sz w:val="24"/>
          <w:szCs w:val="24"/>
        </w:rPr>
        <w:t>profession</w:t>
      </w:r>
    </w:p>
    <w:p w14:paraId="054459B7" w14:textId="77777777" w:rsidR="00F0699A" w:rsidRPr="000567AE" w:rsidRDefault="00F0699A" w:rsidP="00F0699A">
      <w:pPr>
        <w:pStyle w:val="Normal0"/>
        <w:tabs>
          <w:tab w:val="left" w:pos="435"/>
          <w:tab w:val="left" w:pos="2985"/>
          <w:tab w:val="left" w:pos="5325"/>
          <w:tab w:val="left" w:pos="7710"/>
        </w:tabs>
        <w:autoSpaceDE w:val="0"/>
        <w:autoSpaceDN w:val="0"/>
        <w:adjustRightInd w:val="0"/>
        <w:textAlignment w:val="center"/>
        <w:rPr>
          <w:rFonts w:ascii="Times New Roman" w:hAnsi="Times New Roman"/>
          <w:color w:val="000000"/>
          <w:sz w:val="24"/>
          <w:szCs w:val="24"/>
          <w:lang w:eastAsia="en-US"/>
        </w:rPr>
      </w:pPr>
      <w:r w:rsidRPr="000567AE">
        <w:rPr>
          <w:rFonts w:ascii="Times New Roman" w:eastAsia="Times New Roman" w:hAnsi="Times New Roman"/>
          <w:color w:val="000000"/>
          <w:sz w:val="24"/>
          <w:szCs w:val="24"/>
        </w:rPr>
        <w:t>Question 21</w:t>
      </w:r>
      <w:r w:rsidRPr="000567AE">
        <w:rPr>
          <w:rFonts w:ascii="Times New Roman" w:eastAsia="Times New Roman" w:hAnsi="Times New Roman"/>
          <w:b/>
          <w:color w:val="000000"/>
          <w:sz w:val="24"/>
          <w:szCs w:val="24"/>
        </w:rPr>
        <w:t xml:space="preserve">: </w:t>
      </w:r>
      <w:r w:rsidRPr="000567AE">
        <w:rPr>
          <w:rFonts w:ascii="Times New Roman" w:hAnsi="Times New Roman"/>
          <w:color w:val="000000"/>
          <w:sz w:val="24"/>
          <w:szCs w:val="24"/>
          <w:lang w:eastAsia="en-US"/>
        </w:rPr>
        <w:t xml:space="preserve">The talk was long and overloaded with useless information, so I </w:t>
      </w:r>
      <w:r w:rsidRPr="000567AE">
        <w:rPr>
          <w:rFonts w:ascii="Times New Roman" w:hAnsi="Times New Roman"/>
          <w:b/>
          <w:i/>
          <w:color w:val="000000"/>
          <w:sz w:val="24"/>
          <w:szCs w:val="24"/>
          <w:u w:val="single"/>
          <w:lang w:eastAsia="en-US"/>
        </w:rPr>
        <w:t>switched off</w:t>
      </w:r>
      <w:r w:rsidRPr="000567AE">
        <w:rPr>
          <w:rFonts w:ascii="Times New Roman" w:hAnsi="Times New Roman"/>
          <w:color w:val="000000"/>
          <w:sz w:val="24"/>
          <w:szCs w:val="24"/>
          <w:lang w:eastAsia="en-US"/>
        </w:rPr>
        <w:t>.</w:t>
      </w:r>
    </w:p>
    <w:p w14:paraId="2A3284FE" w14:textId="77777777" w:rsidR="00F0699A" w:rsidRPr="000567AE" w:rsidRDefault="00F0699A" w:rsidP="00F0699A">
      <w:pPr>
        <w:tabs>
          <w:tab w:val="left" w:pos="1100"/>
          <w:tab w:val="left" w:pos="3320"/>
          <w:tab w:val="left" w:pos="5540"/>
          <w:tab w:val="left" w:pos="776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A. paid attention</w:t>
      </w:r>
      <w:r w:rsidRPr="000567AE">
        <w:rPr>
          <w:rFonts w:ascii="Times New Roman" w:hAnsi="Times New Roman" w:cs="Times New Roman"/>
          <w:color w:val="000000"/>
          <w:sz w:val="24"/>
          <w:szCs w:val="24"/>
        </w:rPr>
        <w:tab/>
        <w:t>B. turned on</w:t>
      </w:r>
      <w:r w:rsidRPr="000567AE">
        <w:rPr>
          <w:rFonts w:ascii="Times New Roman" w:hAnsi="Times New Roman" w:cs="Times New Roman"/>
          <w:color w:val="000000"/>
          <w:sz w:val="24"/>
          <w:szCs w:val="24"/>
        </w:rPr>
        <w:tab/>
        <w:t>C. turned off</w:t>
      </w:r>
      <w:r w:rsidRPr="000567AE">
        <w:rPr>
          <w:rFonts w:ascii="Times New Roman" w:hAnsi="Times New Roman" w:cs="Times New Roman"/>
          <w:color w:val="000000"/>
          <w:sz w:val="24"/>
          <w:szCs w:val="24"/>
        </w:rPr>
        <w:tab/>
        <w:t>D. stopped</w:t>
      </w:r>
    </w:p>
    <w:p w14:paraId="6F24D0FF" w14:textId="77777777" w:rsidR="00F0699A" w:rsidRPr="000567AE" w:rsidRDefault="00F0699A" w:rsidP="00F0699A">
      <w:pPr>
        <w:pStyle w:val="Normal0"/>
        <w:rPr>
          <w:rFonts w:ascii="Times New Roman" w:hAnsi="Times New Roman"/>
          <w:b/>
          <w:color w:val="000000"/>
          <w:sz w:val="24"/>
          <w:szCs w:val="24"/>
        </w:rPr>
      </w:pPr>
      <w:r w:rsidRPr="000567AE">
        <w:rPr>
          <w:rFonts w:ascii="Times New Roman" w:hAnsi="Times New Roman"/>
          <w:b/>
          <w:color w:val="000000"/>
          <w:sz w:val="24"/>
          <w:szCs w:val="24"/>
        </w:rPr>
        <w:t xml:space="preserve">Choose the word whose main stress is placed differently from the others </w:t>
      </w:r>
    </w:p>
    <w:p w14:paraId="7272C6D6" w14:textId="77777777" w:rsidR="00F0699A" w:rsidRPr="000567AE" w:rsidRDefault="00F0699A" w:rsidP="00F0699A">
      <w:pPr>
        <w:tabs>
          <w:tab w:val="left" w:pos="1100"/>
          <w:tab w:val="left" w:pos="3320"/>
          <w:tab w:val="left" w:pos="5540"/>
          <w:tab w:val="left" w:pos="776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Question 22: A. internet</w:t>
      </w:r>
      <w:r w:rsidRPr="000567AE">
        <w:rPr>
          <w:rFonts w:ascii="Times New Roman" w:hAnsi="Times New Roman" w:cs="Times New Roman"/>
          <w:color w:val="000000"/>
          <w:sz w:val="24"/>
          <w:szCs w:val="24"/>
        </w:rPr>
        <w:tab/>
        <w:t>B. attitude</w:t>
      </w:r>
      <w:r w:rsidRPr="000567AE">
        <w:rPr>
          <w:rFonts w:ascii="Times New Roman" w:hAnsi="Times New Roman" w:cs="Times New Roman"/>
          <w:color w:val="000000"/>
          <w:sz w:val="24"/>
          <w:szCs w:val="24"/>
        </w:rPr>
        <w:tab/>
        <w:t>C. entertain</w:t>
      </w:r>
      <w:r w:rsidRPr="000567AE">
        <w:rPr>
          <w:rFonts w:ascii="Times New Roman" w:hAnsi="Times New Roman" w:cs="Times New Roman"/>
          <w:color w:val="000000"/>
          <w:sz w:val="24"/>
          <w:szCs w:val="24"/>
        </w:rPr>
        <w:tab/>
        <w:t>D. digital</w:t>
      </w:r>
    </w:p>
    <w:p w14:paraId="3842F7DA" w14:textId="77777777" w:rsidR="00F0699A" w:rsidRPr="000567AE" w:rsidRDefault="00F0699A" w:rsidP="00F0699A">
      <w:pPr>
        <w:tabs>
          <w:tab w:val="left" w:pos="1100"/>
          <w:tab w:val="left" w:pos="3320"/>
          <w:tab w:val="left" w:pos="5540"/>
          <w:tab w:val="left" w:pos="776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Question 23: A. nation</w:t>
      </w:r>
      <w:r w:rsidRPr="000567AE">
        <w:rPr>
          <w:rFonts w:ascii="Times New Roman" w:hAnsi="Times New Roman" w:cs="Times New Roman"/>
          <w:color w:val="000000"/>
          <w:sz w:val="24"/>
          <w:szCs w:val="24"/>
        </w:rPr>
        <w:tab/>
        <w:t>B. planet</w:t>
      </w:r>
      <w:r w:rsidRPr="000567AE">
        <w:rPr>
          <w:rFonts w:ascii="Times New Roman" w:hAnsi="Times New Roman" w:cs="Times New Roman"/>
          <w:color w:val="000000"/>
          <w:sz w:val="24"/>
          <w:szCs w:val="24"/>
        </w:rPr>
        <w:tab/>
        <w:t>C. present</w:t>
      </w:r>
      <w:r w:rsidRPr="000567AE">
        <w:rPr>
          <w:rFonts w:ascii="Times New Roman" w:hAnsi="Times New Roman" w:cs="Times New Roman"/>
          <w:color w:val="000000"/>
          <w:sz w:val="24"/>
          <w:szCs w:val="24"/>
        </w:rPr>
        <w:tab/>
        <w:t>D. provide</w:t>
      </w:r>
    </w:p>
    <w:p w14:paraId="7C2B46A0" w14:textId="77777777" w:rsidR="00F0699A" w:rsidRPr="000567AE" w:rsidRDefault="00F0699A" w:rsidP="00F0699A">
      <w:pPr>
        <w:pStyle w:val="Normal0"/>
        <w:rPr>
          <w:rFonts w:ascii="Times New Roman" w:hAnsi="Times New Roman"/>
          <w:color w:val="000000"/>
          <w:sz w:val="24"/>
          <w:szCs w:val="24"/>
          <w:lang w:eastAsia="en-US"/>
        </w:rPr>
      </w:pPr>
      <w:r w:rsidRPr="000567AE">
        <w:rPr>
          <w:rFonts w:ascii="Times New Roman" w:hAnsi="Times New Roman"/>
          <w:b/>
          <w:color w:val="000000"/>
          <w:sz w:val="24"/>
          <w:szCs w:val="24"/>
          <w:lang w:eastAsia="en-US"/>
        </w:rPr>
        <w:t xml:space="preserve">Choose the best answer to complete the following sentences </w:t>
      </w:r>
    </w:p>
    <w:p w14:paraId="23415F90" w14:textId="77777777" w:rsidR="00F0699A" w:rsidRPr="000567AE" w:rsidRDefault="00F0699A" w:rsidP="00F0699A">
      <w:pPr>
        <w:pStyle w:val="Normal0"/>
        <w:tabs>
          <w:tab w:val="left" w:pos="2240"/>
          <w:tab w:val="left" w:pos="4620"/>
          <w:tab w:val="left" w:pos="6860"/>
        </w:tabs>
        <w:jc w:val="both"/>
        <w:rPr>
          <w:rFonts w:ascii="Times New Roman" w:eastAsia="Arial" w:hAnsi="Times New Roman"/>
          <w:color w:val="000000"/>
          <w:sz w:val="24"/>
          <w:szCs w:val="24"/>
          <w:lang w:eastAsia="en-US"/>
        </w:rPr>
      </w:pPr>
      <w:r w:rsidRPr="000567AE">
        <w:rPr>
          <w:rFonts w:ascii="Times New Roman" w:eastAsia="Times New Roman" w:hAnsi="Times New Roman"/>
          <w:color w:val="000000"/>
          <w:sz w:val="24"/>
          <w:szCs w:val="24"/>
        </w:rPr>
        <w:t xml:space="preserve">Question 24: </w:t>
      </w:r>
      <w:r w:rsidRPr="000567AE">
        <w:rPr>
          <w:rFonts w:ascii="Times New Roman" w:eastAsia="Arial" w:hAnsi="Times New Roman"/>
          <w:color w:val="000000"/>
          <w:sz w:val="24"/>
          <w:szCs w:val="24"/>
          <w:lang w:eastAsia="en-US"/>
        </w:rPr>
        <w:t xml:space="preserve">We should set our printer's default ………. it prints on both sides of the page. </w:t>
      </w:r>
    </w:p>
    <w:p w14:paraId="1DFBDF79" w14:textId="77777777" w:rsidR="00F0699A" w:rsidRPr="000567AE" w:rsidRDefault="00F0699A" w:rsidP="00F0699A">
      <w:pPr>
        <w:tabs>
          <w:tab w:val="left" w:pos="1100"/>
          <w:tab w:val="left" w:pos="3320"/>
          <w:tab w:val="left" w:pos="5540"/>
          <w:tab w:val="left" w:pos="776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A. </w:t>
      </w:r>
      <w:r w:rsidRPr="000567AE">
        <w:rPr>
          <w:rFonts w:ascii="Times New Roman" w:eastAsia="Arial" w:hAnsi="Times New Roman" w:cs="Times New Roman"/>
          <w:color w:val="000000"/>
          <w:sz w:val="24"/>
          <w:szCs w:val="24"/>
        </w:rPr>
        <w:t>therefore</w:t>
      </w:r>
      <w:r w:rsidRPr="000567AE">
        <w:rPr>
          <w:rFonts w:ascii="Times New Roman" w:hAnsi="Times New Roman" w:cs="Times New Roman"/>
          <w:color w:val="000000"/>
          <w:sz w:val="24"/>
          <w:szCs w:val="24"/>
        </w:rPr>
        <w:tab/>
        <w:t xml:space="preserve">B. </w:t>
      </w:r>
      <w:r w:rsidRPr="000567AE">
        <w:rPr>
          <w:rFonts w:ascii="Times New Roman" w:eastAsia="Arial" w:hAnsi="Times New Roman" w:cs="Times New Roman"/>
          <w:color w:val="000000"/>
          <w:sz w:val="24"/>
          <w:szCs w:val="24"/>
        </w:rPr>
        <w:t xml:space="preserve">so </w:t>
      </w:r>
      <w:r w:rsidRPr="000567AE">
        <w:rPr>
          <w:rFonts w:ascii="Times New Roman" w:hAnsi="Times New Roman" w:cs="Times New Roman"/>
          <w:color w:val="000000"/>
          <w:sz w:val="24"/>
          <w:szCs w:val="24"/>
        </w:rPr>
        <w:tab/>
        <w:t xml:space="preserve">C. </w:t>
      </w:r>
      <w:r w:rsidRPr="000567AE">
        <w:rPr>
          <w:rFonts w:ascii="Times New Roman" w:eastAsia="Arial" w:hAnsi="Times New Roman" w:cs="Times New Roman"/>
          <w:color w:val="000000"/>
          <w:sz w:val="24"/>
          <w:szCs w:val="24"/>
        </w:rPr>
        <w:t>and</w:t>
      </w:r>
      <w:r w:rsidRPr="000567AE">
        <w:rPr>
          <w:rFonts w:ascii="Times New Roman" w:hAnsi="Times New Roman" w:cs="Times New Roman"/>
          <w:color w:val="000000"/>
          <w:sz w:val="24"/>
          <w:szCs w:val="24"/>
        </w:rPr>
        <w:tab/>
        <w:t xml:space="preserve">D. </w:t>
      </w:r>
      <w:r w:rsidRPr="000567AE">
        <w:rPr>
          <w:rFonts w:ascii="Times New Roman" w:eastAsia="Arial" w:hAnsi="Times New Roman" w:cs="Times New Roman"/>
          <w:color w:val="000000"/>
          <w:sz w:val="24"/>
          <w:szCs w:val="24"/>
        </w:rPr>
        <w:t>besides</w:t>
      </w:r>
    </w:p>
    <w:p w14:paraId="62B8D55C" w14:textId="77777777" w:rsidR="00F0699A" w:rsidRPr="000567AE" w:rsidRDefault="00F0699A" w:rsidP="00F0699A">
      <w:pPr>
        <w:pStyle w:val="Normal0"/>
        <w:tabs>
          <w:tab w:val="left" w:pos="100"/>
          <w:tab w:val="left" w:pos="1843"/>
          <w:tab w:val="left" w:pos="3828"/>
          <w:tab w:val="left" w:pos="5387"/>
          <w:tab w:val="left" w:pos="5620"/>
          <w:tab w:val="left" w:pos="8440"/>
        </w:tabs>
        <w:autoSpaceDE w:val="0"/>
        <w:autoSpaceDN w:val="0"/>
        <w:adjustRightInd w:val="0"/>
        <w:jc w:val="both"/>
        <w:rPr>
          <w:rFonts w:ascii="Times New Roman" w:eastAsia="Arial" w:hAnsi="Times New Roman"/>
          <w:color w:val="000000"/>
          <w:sz w:val="24"/>
          <w:szCs w:val="24"/>
          <w:lang w:eastAsia="en-US"/>
        </w:rPr>
      </w:pPr>
      <w:r w:rsidRPr="000567AE">
        <w:rPr>
          <w:rFonts w:ascii="Times New Roman" w:eastAsia="Times New Roman" w:hAnsi="Times New Roman"/>
          <w:color w:val="000000"/>
          <w:sz w:val="24"/>
          <w:szCs w:val="24"/>
        </w:rPr>
        <w:t xml:space="preserve">Question 25: </w:t>
      </w:r>
      <w:r w:rsidRPr="000567AE">
        <w:rPr>
          <w:rFonts w:ascii="Times New Roman" w:eastAsia="Arial" w:hAnsi="Times New Roman"/>
          <w:color w:val="000000"/>
          <w:sz w:val="24"/>
          <w:szCs w:val="24"/>
          <w:lang w:eastAsia="en-US"/>
        </w:rPr>
        <w:t xml:space="preserve">His advisor recommended that he ………. at least three courses each semester </w:t>
      </w:r>
    </w:p>
    <w:p w14:paraId="67DE114C" w14:textId="77777777" w:rsidR="00F0699A" w:rsidRPr="000567AE" w:rsidRDefault="00F0699A" w:rsidP="00F0699A">
      <w:pPr>
        <w:tabs>
          <w:tab w:val="left" w:pos="1100"/>
          <w:tab w:val="left" w:pos="3320"/>
          <w:tab w:val="left" w:pos="5540"/>
          <w:tab w:val="left" w:pos="776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A. </w:t>
      </w:r>
      <w:r w:rsidRPr="000567AE">
        <w:rPr>
          <w:rFonts w:ascii="Times New Roman" w:eastAsia="Arial" w:hAnsi="Times New Roman" w:cs="Times New Roman"/>
          <w:color w:val="000000"/>
          <w:sz w:val="24"/>
          <w:szCs w:val="24"/>
        </w:rPr>
        <w:t>can take</w:t>
      </w:r>
      <w:r w:rsidRPr="000567AE">
        <w:rPr>
          <w:rFonts w:ascii="Times New Roman" w:hAnsi="Times New Roman" w:cs="Times New Roman"/>
          <w:color w:val="000000"/>
          <w:sz w:val="24"/>
          <w:szCs w:val="24"/>
        </w:rPr>
        <w:tab/>
        <w:t xml:space="preserve">B. </w:t>
      </w:r>
      <w:r w:rsidRPr="000567AE">
        <w:rPr>
          <w:rFonts w:ascii="Times New Roman" w:eastAsia="Arial" w:hAnsi="Times New Roman" w:cs="Times New Roman"/>
          <w:color w:val="000000"/>
          <w:sz w:val="24"/>
          <w:szCs w:val="24"/>
        </w:rPr>
        <w:t>takes</w:t>
      </w:r>
      <w:r w:rsidRPr="000567AE">
        <w:rPr>
          <w:rFonts w:ascii="Times New Roman" w:hAnsi="Times New Roman" w:cs="Times New Roman"/>
          <w:color w:val="000000"/>
          <w:sz w:val="24"/>
          <w:szCs w:val="24"/>
        </w:rPr>
        <w:tab/>
        <w:t xml:space="preserve">C. </w:t>
      </w:r>
      <w:r w:rsidRPr="000567AE">
        <w:rPr>
          <w:rFonts w:ascii="Times New Roman" w:eastAsia="Arial" w:hAnsi="Times New Roman" w:cs="Times New Roman"/>
          <w:color w:val="000000"/>
          <w:sz w:val="24"/>
          <w:szCs w:val="24"/>
        </w:rPr>
        <w:t>should take</w:t>
      </w:r>
      <w:r w:rsidRPr="000567AE">
        <w:rPr>
          <w:rFonts w:ascii="Times New Roman" w:hAnsi="Times New Roman" w:cs="Times New Roman"/>
          <w:color w:val="000000"/>
          <w:sz w:val="24"/>
          <w:szCs w:val="24"/>
        </w:rPr>
        <w:tab/>
        <w:t xml:space="preserve">D. </w:t>
      </w:r>
      <w:r w:rsidRPr="000567AE">
        <w:rPr>
          <w:rFonts w:ascii="Times New Roman" w:eastAsia="Arial" w:hAnsi="Times New Roman" w:cs="Times New Roman"/>
          <w:color w:val="000000"/>
          <w:sz w:val="24"/>
          <w:szCs w:val="24"/>
        </w:rPr>
        <w:t xml:space="preserve">would take </w:t>
      </w:r>
    </w:p>
    <w:p w14:paraId="4D4A7982" w14:textId="77777777" w:rsidR="00F0699A" w:rsidRPr="000567AE" w:rsidRDefault="00F0699A" w:rsidP="00F0699A">
      <w:pPr>
        <w:pStyle w:val="Normal0"/>
        <w:tabs>
          <w:tab w:val="left" w:pos="100"/>
          <w:tab w:val="left" w:pos="2268"/>
          <w:tab w:val="left" w:pos="2780"/>
          <w:tab w:val="left" w:pos="4111"/>
          <w:tab w:val="left" w:pos="5620"/>
          <w:tab w:val="left" w:pos="6096"/>
          <w:tab w:val="left" w:pos="8440"/>
        </w:tabs>
        <w:autoSpaceDE w:val="0"/>
        <w:autoSpaceDN w:val="0"/>
        <w:adjustRightInd w:val="0"/>
        <w:jc w:val="both"/>
        <w:rPr>
          <w:rFonts w:ascii="Times New Roman" w:eastAsia="Arial" w:hAnsi="Times New Roman"/>
          <w:color w:val="000000"/>
          <w:sz w:val="24"/>
          <w:szCs w:val="24"/>
          <w:lang w:eastAsia="en-US"/>
        </w:rPr>
      </w:pPr>
      <w:r w:rsidRPr="000567AE">
        <w:rPr>
          <w:rFonts w:ascii="Times New Roman" w:eastAsia="Times New Roman" w:hAnsi="Times New Roman"/>
          <w:color w:val="000000"/>
          <w:sz w:val="24"/>
          <w:szCs w:val="24"/>
        </w:rPr>
        <w:t xml:space="preserve">Question 26: </w:t>
      </w:r>
      <w:r w:rsidRPr="000567AE">
        <w:rPr>
          <w:rFonts w:ascii="Times New Roman" w:eastAsia="Arial" w:hAnsi="Times New Roman"/>
          <w:color w:val="000000"/>
          <w:sz w:val="24"/>
          <w:szCs w:val="24"/>
          <w:lang w:eastAsia="en-US"/>
        </w:rPr>
        <w:t>They ……….  such a lot since we last saw them.</w:t>
      </w:r>
    </w:p>
    <w:p w14:paraId="3D245575" w14:textId="77777777" w:rsidR="00F0699A" w:rsidRPr="000567AE" w:rsidRDefault="00F0699A" w:rsidP="00F0699A">
      <w:pPr>
        <w:tabs>
          <w:tab w:val="left" w:pos="1100"/>
          <w:tab w:val="left" w:pos="3320"/>
          <w:tab w:val="left" w:pos="5540"/>
          <w:tab w:val="left" w:pos="776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A. </w:t>
      </w:r>
      <w:r w:rsidRPr="000567AE">
        <w:rPr>
          <w:rFonts w:ascii="Times New Roman" w:eastAsia="Arial" w:hAnsi="Times New Roman" w:cs="Times New Roman"/>
          <w:color w:val="000000"/>
          <w:sz w:val="24"/>
          <w:szCs w:val="24"/>
        </w:rPr>
        <w:t>grew</w:t>
      </w:r>
      <w:r w:rsidRPr="000567AE">
        <w:rPr>
          <w:rFonts w:ascii="Times New Roman" w:hAnsi="Times New Roman" w:cs="Times New Roman"/>
          <w:color w:val="000000"/>
          <w:sz w:val="24"/>
          <w:szCs w:val="24"/>
        </w:rPr>
        <w:tab/>
        <w:t xml:space="preserve">B. </w:t>
      </w:r>
      <w:r w:rsidRPr="000567AE">
        <w:rPr>
          <w:rFonts w:ascii="Times New Roman" w:eastAsia="Arial" w:hAnsi="Times New Roman" w:cs="Times New Roman"/>
          <w:color w:val="000000"/>
          <w:sz w:val="24"/>
          <w:szCs w:val="24"/>
        </w:rPr>
        <w:t>have grown</w:t>
      </w:r>
      <w:r w:rsidRPr="000567AE">
        <w:rPr>
          <w:rFonts w:ascii="Times New Roman" w:hAnsi="Times New Roman" w:cs="Times New Roman"/>
          <w:color w:val="000000"/>
          <w:sz w:val="24"/>
          <w:szCs w:val="24"/>
        </w:rPr>
        <w:tab/>
        <w:t xml:space="preserve">C. </w:t>
      </w:r>
      <w:r w:rsidRPr="000567AE">
        <w:rPr>
          <w:rFonts w:ascii="Times New Roman" w:eastAsia="Arial" w:hAnsi="Times New Roman" w:cs="Times New Roman"/>
          <w:color w:val="000000"/>
          <w:sz w:val="24"/>
          <w:szCs w:val="24"/>
        </w:rPr>
        <w:t>has grown</w:t>
      </w:r>
      <w:r w:rsidRPr="000567AE">
        <w:rPr>
          <w:rFonts w:ascii="Times New Roman" w:hAnsi="Times New Roman" w:cs="Times New Roman"/>
          <w:color w:val="000000"/>
          <w:sz w:val="24"/>
          <w:szCs w:val="24"/>
        </w:rPr>
        <w:tab/>
        <w:t xml:space="preserve">D. </w:t>
      </w:r>
      <w:r w:rsidRPr="000567AE">
        <w:rPr>
          <w:rFonts w:ascii="Times New Roman" w:eastAsia="Arial" w:hAnsi="Times New Roman" w:cs="Times New Roman"/>
          <w:color w:val="000000"/>
          <w:sz w:val="24"/>
          <w:szCs w:val="24"/>
        </w:rPr>
        <w:t>grow</w:t>
      </w:r>
    </w:p>
    <w:p w14:paraId="35EF2C31" w14:textId="77777777" w:rsidR="00F0699A" w:rsidRPr="000567AE" w:rsidRDefault="00F0699A" w:rsidP="00F0699A">
      <w:pPr>
        <w:pStyle w:val="Normal0"/>
        <w:tabs>
          <w:tab w:val="left" w:pos="100"/>
          <w:tab w:val="left" w:pos="1843"/>
          <w:tab w:val="left" w:pos="3828"/>
          <w:tab w:val="left" w:pos="5387"/>
          <w:tab w:val="left" w:pos="5620"/>
          <w:tab w:val="left" w:pos="8440"/>
        </w:tabs>
        <w:autoSpaceDE w:val="0"/>
        <w:autoSpaceDN w:val="0"/>
        <w:adjustRightInd w:val="0"/>
        <w:jc w:val="both"/>
        <w:rPr>
          <w:rFonts w:ascii="Times New Roman" w:eastAsia="Arial" w:hAnsi="Times New Roman"/>
          <w:color w:val="000000"/>
          <w:sz w:val="24"/>
          <w:szCs w:val="24"/>
          <w:lang w:eastAsia="en-US"/>
        </w:rPr>
      </w:pPr>
      <w:r w:rsidRPr="000567AE">
        <w:rPr>
          <w:rFonts w:ascii="Times New Roman" w:eastAsia="Times New Roman" w:hAnsi="Times New Roman"/>
          <w:color w:val="000000"/>
          <w:sz w:val="24"/>
          <w:szCs w:val="24"/>
        </w:rPr>
        <w:t xml:space="preserve">Question 27: </w:t>
      </w:r>
      <w:r w:rsidRPr="000567AE">
        <w:rPr>
          <w:rFonts w:ascii="Times New Roman" w:eastAsia="Arial" w:hAnsi="Times New Roman"/>
          <w:color w:val="000000"/>
          <w:sz w:val="24"/>
          <w:szCs w:val="24"/>
          <w:lang w:eastAsia="en-US"/>
        </w:rPr>
        <w:t xml:space="preserve">It gets ………. to understand what the professor has explained. </w:t>
      </w:r>
    </w:p>
    <w:p w14:paraId="337F209A" w14:textId="77777777" w:rsidR="00F0699A" w:rsidRPr="000567AE" w:rsidRDefault="00F0699A" w:rsidP="00F0699A">
      <w:pPr>
        <w:tabs>
          <w:tab w:val="left" w:pos="1100"/>
          <w:tab w:val="left" w:pos="554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A. </w:t>
      </w:r>
      <w:r w:rsidRPr="000567AE">
        <w:rPr>
          <w:rFonts w:ascii="Times New Roman" w:eastAsia="Arial" w:hAnsi="Times New Roman" w:cs="Times New Roman"/>
          <w:color w:val="000000"/>
          <w:sz w:val="24"/>
          <w:szCs w:val="24"/>
        </w:rPr>
        <w:t>more and more difficult</w:t>
      </w:r>
      <w:r w:rsidRPr="000567AE">
        <w:rPr>
          <w:rFonts w:ascii="Times New Roman" w:hAnsi="Times New Roman" w:cs="Times New Roman"/>
          <w:color w:val="000000"/>
          <w:sz w:val="24"/>
          <w:szCs w:val="24"/>
        </w:rPr>
        <w:tab/>
        <w:t xml:space="preserve">B. </w:t>
      </w:r>
      <w:r w:rsidRPr="000567AE">
        <w:rPr>
          <w:rFonts w:ascii="Times New Roman" w:eastAsia="Arial" w:hAnsi="Times New Roman" w:cs="Times New Roman"/>
          <w:color w:val="000000"/>
          <w:sz w:val="24"/>
          <w:szCs w:val="24"/>
        </w:rPr>
        <w:t>the most difficult</w:t>
      </w:r>
    </w:p>
    <w:p w14:paraId="2F1294C1" w14:textId="77777777" w:rsidR="00F0699A" w:rsidRPr="000567AE" w:rsidRDefault="00F0699A" w:rsidP="00F0699A">
      <w:pPr>
        <w:tabs>
          <w:tab w:val="left" w:pos="1100"/>
          <w:tab w:val="left" w:pos="5540"/>
        </w:tabs>
        <w:rPr>
          <w:rFonts w:ascii="Times New Roman" w:hAnsi="Times New Roman" w:cs="Times New Roman"/>
          <w:color w:val="000000"/>
          <w:sz w:val="24"/>
          <w:szCs w:val="24"/>
        </w:rPr>
      </w:pPr>
      <w:r w:rsidRPr="000567AE">
        <w:rPr>
          <w:rFonts w:ascii="Times New Roman" w:hAnsi="Times New Roman" w:cs="Times New Roman"/>
          <w:color w:val="000000"/>
          <w:sz w:val="24"/>
          <w:szCs w:val="24"/>
        </w:rPr>
        <w:tab/>
        <w:t xml:space="preserve">C. </w:t>
      </w:r>
      <w:r w:rsidRPr="000567AE">
        <w:rPr>
          <w:rFonts w:ascii="Times New Roman" w:eastAsia="Arial" w:hAnsi="Times New Roman" w:cs="Times New Roman"/>
          <w:color w:val="000000"/>
          <w:sz w:val="24"/>
          <w:szCs w:val="24"/>
        </w:rPr>
        <w:t>most difficult</w:t>
      </w:r>
      <w:r w:rsidRPr="000567AE">
        <w:rPr>
          <w:rFonts w:ascii="Times New Roman" w:hAnsi="Times New Roman" w:cs="Times New Roman"/>
          <w:color w:val="000000"/>
          <w:sz w:val="24"/>
          <w:szCs w:val="24"/>
        </w:rPr>
        <w:tab/>
        <w:t xml:space="preserve">D. </w:t>
      </w:r>
      <w:r w:rsidRPr="000567AE">
        <w:rPr>
          <w:rFonts w:ascii="Times New Roman" w:eastAsia="Arial" w:hAnsi="Times New Roman" w:cs="Times New Roman"/>
          <w:color w:val="000000"/>
          <w:sz w:val="24"/>
          <w:szCs w:val="24"/>
        </w:rPr>
        <w:t>mostly difficult</w:t>
      </w:r>
    </w:p>
    <w:p w14:paraId="76E17DA9" w14:textId="77777777" w:rsidR="00F0699A" w:rsidRPr="000567AE" w:rsidRDefault="00F0699A" w:rsidP="00F0699A">
      <w:pPr>
        <w:adjustRightInd w:val="0"/>
        <w:rPr>
          <w:rFonts w:ascii="Times New Roman" w:hAnsi="Times New Roman" w:cs="Times New Roman"/>
          <w:b/>
          <w:color w:val="000000"/>
          <w:sz w:val="24"/>
          <w:szCs w:val="24"/>
          <w:lang w:val="vi-VN"/>
        </w:rPr>
      </w:pPr>
      <w:r w:rsidRPr="000567AE">
        <w:rPr>
          <w:rFonts w:ascii="Times New Roman" w:hAnsi="Times New Roman" w:cs="Times New Roman"/>
          <w:b/>
          <w:color w:val="000000"/>
          <w:sz w:val="24"/>
          <w:szCs w:val="24"/>
        </w:rPr>
        <w:t xml:space="preserve">Choose an option that best fits each gap in the following passage </w:t>
      </w:r>
    </w:p>
    <w:p w14:paraId="439EBC86" w14:textId="77777777" w:rsidR="00F0699A" w:rsidRPr="000567AE" w:rsidRDefault="00F0699A" w:rsidP="00F0699A">
      <w:pPr>
        <w:tabs>
          <w:tab w:val="left" w:pos="8057"/>
          <w:tab w:val="left" w:pos="9779"/>
        </w:tabs>
        <w:adjustRightInd w:val="0"/>
        <w:jc w:val="both"/>
        <w:rPr>
          <w:rFonts w:ascii="Times New Roman" w:hAnsi="Times New Roman" w:cs="Times New Roman"/>
          <w:color w:val="000000"/>
          <w:sz w:val="24"/>
          <w:szCs w:val="24"/>
          <w:lang w:val="x-none"/>
        </w:rPr>
      </w:pPr>
      <w:r w:rsidRPr="000567AE">
        <w:rPr>
          <w:rFonts w:ascii="Times New Roman" w:hAnsi="Times New Roman" w:cs="Times New Roman"/>
          <w:color w:val="000000"/>
          <w:sz w:val="24"/>
          <w:szCs w:val="24"/>
          <w:lang w:val="x-none"/>
        </w:rPr>
        <w:t>Many people think that social networking is good for several reasons. It is a fast and efficient way of communication</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that</w:t>
      </w:r>
      <w:r w:rsidRPr="000567AE">
        <w:rPr>
          <w:rFonts w:ascii="Times New Roman" w:hAnsi="Times New Roman" w:cs="Times New Roman"/>
          <w:color w:val="000000"/>
          <w:spacing w:val="3"/>
          <w:sz w:val="24"/>
          <w:szCs w:val="24"/>
          <w:lang w:val="x-none"/>
        </w:rPr>
        <w:t xml:space="preserve"> </w:t>
      </w:r>
      <w:r w:rsidRPr="000567AE">
        <w:rPr>
          <w:rFonts w:ascii="Times New Roman" w:hAnsi="Times New Roman" w:cs="Times New Roman"/>
          <w:color w:val="000000"/>
          <w:sz w:val="24"/>
          <w:szCs w:val="24"/>
          <w:lang w:val="x-none"/>
        </w:rPr>
        <w:t>helps</w:t>
      </w:r>
      <w:r w:rsidRPr="000567AE">
        <w:rPr>
          <w:rFonts w:ascii="Times New Roman" w:hAnsi="Times New Roman" w:cs="Times New Roman"/>
          <w:color w:val="000000"/>
          <w:spacing w:val="-2"/>
          <w:sz w:val="24"/>
          <w:szCs w:val="24"/>
          <w:lang w:val="x-none"/>
        </w:rPr>
        <w:t xml:space="preserve"> </w:t>
      </w:r>
      <w:r w:rsidRPr="000567AE">
        <w:rPr>
          <w:rFonts w:ascii="Times New Roman" w:hAnsi="Times New Roman" w:cs="Times New Roman"/>
          <w:color w:val="000000"/>
          <w:sz w:val="24"/>
          <w:szCs w:val="24"/>
          <w:lang w:val="x-none"/>
        </w:rPr>
        <w:t>people</w:t>
      </w:r>
      <w:r w:rsidRPr="000567AE">
        <w:rPr>
          <w:rFonts w:ascii="Times New Roman" w:hAnsi="Times New Roman" w:cs="Times New Roman"/>
          <w:color w:val="000000"/>
          <w:spacing w:val="-5"/>
          <w:sz w:val="24"/>
          <w:szCs w:val="24"/>
          <w:lang w:val="x-none"/>
        </w:rPr>
        <w:t xml:space="preserve"> </w:t>
      </w:r>
      <w:r w:rsidRPr="000567AE">
        <w:rPr>
          <w:rFonts w:ascii="Times New Roman" w:hAnsi="Times New Roman" w:cs="Times New Roman"/>
          <w:color w:val="000000"/>
          <w:sz w:val="24"/>
          <w:szCs w:val="24"/>
          <w:lang w:val="x-none"/>
        </w:rPr>
        <w:t>to</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keep</w:t>
      </w:r>
      <w:r w:rsidRPr="000567AE">
        <w:rPr>
          <w:rFonts w:ascii="Times New Roman" w:hAnsi="Times New Roman" w:cs="Times New Roman"/>
          <w:color w:val="000000"/>
          <w:spacing w:val="-5"/>
          <w:sz w:val="24"/>
          <w:szCs w:val="24"/>
          <w:lang w:val="x-none"/>
        </w:rPr>
        <w:t xml:space="preserve"> </w:t>
      </w:r>
      <w:r w:rsidRPr="000567AE">
        <w:rPr>
          <w:rFonts w:ascii="Times New Roman" w:hAnsi="Times New Roman" w:cs="Times New Roman"/>
          <w:color w:val="000000"/>
          <w:sz w:val="24"/>
          <w:szCs w:val="24"/>
          <w:lang w:val="x-none"/>
        </w:rPr>
        <w:t>in</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touch with</w:t>
      </w:r>
      <w:r w:rsidRPr="000567AE">
        <w:rPr>
          <w:rFonts w:ascii="Times New Roman" w:hAnsi="Times New Roman" w:cs="Times New Roman"/>
          <w:color w:val="000000"/>
          <w:spacing w:val="-9"/>
          <w:sz w:val="24"/>
          <w:szCs w:val="24"/>
          <w:lang w:val="x-none"/>
        </w:rPr>
        <w:t xml:space="preserve"> </w:t>
      </w:r>
      <w:r w:rsidRPr="000567AE">
        <w:rPr>
          <w:rFonts w:ascii="Times New Roman" w:hAnsi="Times New Roman" w:cs="Times New Roman"/>
          <w:color w:val="000000"/>
          <w:sz w:val="24"/>
          <w:szCs w:val="24"/>
          <w:lang w:val="x-none"/>
        </w:rPr>
        <w:t>friends</w:t>
      </w:r>
      <w:r w:rsidRPr="000567AE">
        <w:rPr>
          <w:rFonts w:ascii="Times New Roman" w:hAnsi="Times New Roman" w:cs="Times New Roman"/>
          <w:color w:val="000000"/>
          <w:spacing w:val="-3"/>
          <w:sz w:val="24"/>
          <w:szCs w:val="24"/>
          <w:lang w:val="x-none"/>
        </w:rPr>
        <w:t xml:space="preserve"> </w:t>
      </w:r>
      <w:r w:rsidRPr="000567AE">
        <w:rPr>
          <w:rFonts w:ascii="Times New Roman" w:hAnsi="Times New Roman" w:cs="Times New Roman"/>
          <w:color w:val="000000"/>
          <w:sz w:val="24"/>
          <w:szCs w:val="24"/>
          <w:lang w:val="x-none"/>
        </w:rPr>
        <w:t>and</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families</w:t>
      </w:r>
      <w:r w:rsidRPr="000567AE">
        <w:rPr>
          <w:rFonts w:ascii="Times New Roman" w:hAnsi="Times New Roman" w:cs="Times New Roman"/>
          <w:color w:val="000000"/>
          <w:spacing w:val="-3"/>
          <w:sz w:val="24"/>
          <w:szCs w:val="24"/>
          <w:lang w:val="x-none"/>
        </w:rPr>
        <w:t xml:space="preserve"> </w:t>
      </w:r>
      <w:r w:rsidRPr="000567AE">
        <w:rPr>
          <w:rFonts w:ascii="Times New Roman" w:hAnsi="Times New Roman" w:cs="Times New Roman"/>
          <w:color w:val="000000"/>
          <w:sz w:val="24"/>
          <w:szCs w:val="24"/>
          <w:lang w:val="x-none"/>
        </w:rPr>
        <w:t>by</w:t>
      </w:r>
      <w:r w:rsidRPr="000567AE">
        <w:rPr>
          <w:rFonts w:ascii="Times New Roman" w:hAnsi="Times New Roman" w:cs="Times New Roman"/>
          <w:color w:val="000000"/>
          <w:spacing w:val="2"/>
          <w:sz w:val="24"/>
          <w:szCs w:val="24"/>
          <w:lang w:val="x-none"/>
        </w:rPr>
        <w:t xml:space="preserve"> </w:t>
      </w:r>
      <w:r w:rsidRPr="000567AE">
        <w:rPr>
          <w:rFonts w:ascii="Times New Roman" w:hAnsi="Times New Roman" w:cs="Times New Roman"/>
          <w:color w:val="000000"/>
          <w:sz w:val="24"/>
          <w:szCs w:val="24"/>
          <w:lang w:val="x-none"/>
        </w:rPr>
        <w:t>sharing photos</w:t>
      </w:r>
      <w:r w:rsidRPr="000567AE">
        <w:rPr>
          <w:rFonts w:ascii="Times New Roman" w:hAnsi="Times New Roman" w:cs="Times New Roman"/>
          <w:color w:val="000000"/>
          <w:spacing w:val="-2"/>
          <w:sz w:val="24"/>
          <w:szCs w:val="24"/>
          <w:lang w:val="x-none"/>
        </w:rPr>
        <w:t xml:space="preserve"> </w:t>
      </w:r>
      <w:r w:rsidRPr="000567AE">
        <w:rPr>
          <w:rFonts w:ascii="Times New Roman" w:hAnsi="Times New Roman" w:cs="Times New Roman"/>
          <w:color w:val="000000"/>
          <w:sz w:val="24"/>
          <w:szCs w:val="24"/>
          <w:lang w:val="x-none"/>
        </w:rPr>
        <w:t>and using</w:t>
      </w:r>
      <w:r w:rsidRPr="000567AE">
        <w:rPr>
          <w:rFonts w:ascii="Times New Roman" w:hAnsi="Times New Roman" w:cs="Times New Roman"/>
          <w:color w:val="000000"/>
          <w:spacing w:val="-4"/>
          <w:sz w:val="24"/>
          <w:szCs w:val="24"/>
          <w:lang w:val="x-none"/>
        </w:rPr>
        <w:t xml:space="preserve"> </w:t>
      </w:r>
      <w:r w:rsidRPr="000567AE">
        <w:rPr>
          <w:rFonts w:ascii="Times New Roman" w:hAnsi="Times New Roman" w:cs="Times New Roman"/>
          <w:color w:val="000000"/>
          <w:sz w:val="24"/>
          <w:szCs w:val="24"/>
          <w:lang w:val="x-none"/>
        </w:rPr>
        <w:t>various</w:t>
      </w:r>
      <w:r w:rsidRPr="000567AE">
        <w:rPr>
          <w:rFonts w:ascii="Times New Roman" w:hAnsi="Times New Roman" w:cs="Times New Roman"/>
          <w:color w:val="000000"/>
          <w:spacing w:val="-3"/>
          <w:sz w:val="24"/>
          <w:szCs w:val="24"/>
          <w:lang w:val="x-none"/>
        </w:rPr>
        <w:t xml:space="preserve"> </w:t>
      </w:r>
      <w:r w:rsidRPr="000567AE">
        <w:rPr>
          <w:rFonts w:ascii="Times New Roman" w:hAnsi="Times New Roman" w:cs="Times New Roman"/>
          <w:color w:val="000000"/>
          <w:sz w:val="24"/>
          <w:szCs w:val="24"/>
        </w:rPr>
        <w:t>__(28)__</w:t>
      </w:r>
      <w:r w:rsidRPr="000567AE">
        <w:rPr>
          <w:rFonts w:ascii="Times New Roman" w:hAnsi="Times New Roman" w:cs="Times New Roman"/>
          <w:color w:val="000000"/>
          <w:spacing w:val="-3"/>
          <w:sz w:val="24"/>
          <w:szCs w:val="24"/>
          <w:lang w:val="x-none"/>
        </w:rPr>
        <w:t xml:space="preserve"> </w:t>
      </w:r>
      <w:r w:rsidRPr="000567AE">
        <w:rPr>
          <w:rFonts w:ascii="Times New Roman" w:hAnsi="Times New Roman" w:cs="Times New Roman"/>
          <w:color w:val="000000"/>
          <w:sz w:val="24"/>
          <w:szCs w:val="24"/>
          <w:lang w:val="x-none"/>
        </w:rPr>
        <w:t>such as</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instant</w:t>
      </w:r>
      <w:r w:rsidRPr="000567AE">
        <w:rPr>
          <w:rFonts w:ascii="Times New Roman" w:hAnsi="Times New Roman" w:cs="Times New Roman"/>
          <w:color w:val="000000"/>
          <w:spacing w:val="-4"/>
          <w:sz w:val="24"/>
          <w:szCs w:val="24"/>
          <w:lang w:val="x-none"/>
        </w:rPr>
        <w:t xml:space="preserve"> </w:t>
      </w:r>
      <w:r w:rsidRPr="000567AE">
        <w:rPr>
          <w:rFonts w:ascii="Times New Roman" w:hAnsi="Times New Roman" w:cs="Times New Roman"/>
          <w:color w:val="000000"/>
          <w:sz w:val="24"/>
          <w:szCs w:val="24"/>
          <w:lang w:val="x-none"/>
        </w:rPr>
        <w:t>messaging.</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It</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has</w:t>
      </w:r>
      <w:r w:rsidRPr="000567AE">
        <w:rPr>
          <w:rFonts w:ascii="Times New Roman" w:hAnsi="Times New Roman" w:cs="Times New Roman"/>
          <w:color w:val="000000"/>
          <w:spacing w:val="-5"/>
          <w:sz w:val="24"/>
          <w:szCs w:val="24"/>
          <w:lang w:val="x-none"/>
        </w:rPr>
        <w:t xml:space="preserve"> </w:t>
      </w:r>
      <w:r w:rsidRPr="000567AE">
        <w:rPr>
          <w:rFonts w:ascii="Times New Roman" w:hAnsi="Times New Roman" w:cs="Times New Roman"/>
          <w:color w:val="000000"/>
          <w:sz w:val="24"/>
          <w:szCs w:val="24"/>
          <w:lang w:val="x-none"/>
        </w:rPr>
        <w:t>become</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the</w:t>
      </w:r>
      <w:r w:rsidRPr="000567AE">
        <w:rPr>
          <w:rFonts w:ascii="Times New Roman" w:hAnsi="Times New Roman" w:cs="Times New Roman"/>
          <w:color w:val="000000"/>
          <w:spacing w:val="-2"/>
          <w:sz w:val="24"/>
          <w:szCs w:val="24"/>
          <w:lang w:val="x-none"/>
        </w:rPr>
        <w:t xml:space="preserve"> </w:t>
      </w:r>
      <w:r w:rsidRPr="000567AE">
        <w:rPr>
          <w:rFonts w:ascii="Times New Roman" w:hAnsi="Times New Roman" w:cs="Times New Roman"/>
          <w:color w:val="000000"/>
          <w:sz w:val="24"/>
          <w:szCs w:val="24"/>
          <w:lang w:val="x-none"/>
        </w:rPr>
        <w:t>preferred</w:t>
      </w:r>
      <w:r w:rsidRPr="000567AE">
        <w:rPr>
          <w:rFonts w:ascii="Times New Roman" w:hAnsi="Times New Roman" w:cs="Times New Roman"/>
          <w:color w:val="000000"/>
          <w:spacing w:val="-2"/>
          <w:sz w:val="24"/>
          <w:szCs w:val="24"/>
          <w:lang w:val="x-none"/>
        </w:rPr>
        <w:t xml:space="preserve"> </w:t>
      </w:r>
      <w:r w:rsidRPr="000567AE">
        <w:rPr>
          <w:rFonts w:ascii="Times New Roman" w:hAnsi="Times New Roman" w:cs="Times New Roman"/>
          <w:color w:val="000000"/>
          <w:sz w:val="24"/>
          <w:szCs w:val="24"/>
          <w:lang w:val="x-none"/>
        </w:rPr>
        <w:t>way</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of</w:t>
      </w:r>
      <w:r w:rsidRPr="000567AE">
        <w:rPr>
          <w:rFonts w:ascii="Times New Roman" w:hAnsi="Times New Roman" w:cs="Times New Roman"/>
          <w:color w:val="000000"/>
          <w:spacing w:val="-4"/>
          <w:sz w:val="24"/>
          <w:szCs w:val="24"/>
          <w:lang w:val="x-none"/>
        </w:rPr>
        <w:t xml:space="preserve"> </w:t>
      </w:r>
      <w:r w:rsidRPr="000567AE">
        <w:rPr>
          <w:rFonts w:ascii="Times New Roman" w:hAnsi="Times New Roman" w:cs="Times New Roman"/>
          <w:color w:val="000000"/>
          <w:sz w:val="24"/>
          <w:szCs w:val="24"/>
          <w:lang w:val="x-none"/>
        </w:rPr>
        <w:t>interaction</w:t>
      </w:r>
      <w:r w:rsidRPr="000567AE">
        <w:rPr>
          <w:rFonts w:ascii="Times New Roman" w:hAnsi="Times New Roman" w:cs="Times New Roman"/>
          <w:color w:val="000000"/>
          <w:spacing w:val="-6"/>
          <w:sz w:val="24"/>
          <w:szCs w:val="24"/>
          <w:lang w:val="x-none"/>
        </w:rPr>
        <w:t xml:space="preserve"> </w:t>
      </w:r>
      <w:r w:rsidRPr="000567AE">
        <w:rPr>
          <w:rFonts w:ascii="Times New Roman" w:hAnsi="Times New Roman" w:cs="Times New Roman"/>
          <w:color w:val="000000"/>
          <w:sz w:val="24"/>
          <w:szCs w:val="24"/>
          <w:lang w:val="x-none"/>
        </w:rPr>
        <w:t>for</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young</w:t>
      </w:r>
      <w:r w:rsidRPr="000567AE">
        <w:rPr>
          <w:rFonts w:ascii="Times New Roman" w:hAnsi="Times New Roman" w:cs="Times New Roman"/>
          <w:color w:val="000000"/>
          <w:spacing w:val="-2"/>
          <w:sz w:val="24"/>
          <w:szCs w:val="24"/>
          <w:lang w:val="x-none"/>
        </w:rPr>
        <w:t xml:space="preserve"> </w:t>
      </w:r>
      <w:r w:rsidRPr="000567AE">
        <w:rPr>
          <w:rFonts w:ascii="Times New Roman" w:hAnsi="Times New Roman" w:cs="Times New Roman"/>
          <w:color w:val="000000"/>
          <w:sz w:val="24"/>
          <w:szCs w:val="24"/>
          <w:lang w:val="x-none"/>
        </w:rPr>
        <w:t>people</w:t>
      </w:r>
      <w:r w:rsidRPr="000567AE">
        <w:rPr>
          <w:rFonts w:ascii="Times New Roman" w:hAnsi="Times New Roman" w:cs="Times New Roman"/>
          <w:color w:val="000000"/>
          <w:spacing w:val="-2"/>
          <w:sz w:val="24"/>
          <w:szCs w:val="24"/>
          <w:lang w:val="x-none"/>
        </w:rPr>
        <w:t xml:space="preserve"> </w:t>
      </w:r>
      <w:r w:rsidRPr="000567AE">
        <w:rPr>
          <w:rFonts w:ascii="Times New Roman" w:hAnsi="Times New Roman" w:cs="Times New Roman"/>
          <w:color w:val="000000"/>
          <w:sz w:val="24"/>
          <w:szCs w:val="24"/>
          <w:lang w:val="x-none"/>
        </w:rPr>
        <w:t>because</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of</w:t>
      </w:r>
      <w:r w:rsidRPr="000567AE">
        <w:rPr>
          <w:rFonts w:ascii="Times New Roman" w:hAnsi="Times New Roman" w:cs="Times New Roman"/>
          <w:color w:val="000000"/>
          <w:spacing w:val="-4"/>
          <w:sz w:val="24"/>
          <w:szCs w:val="24"/>
          <w:lang w:val="x-none"/>
        </w:rPr>
        <w:t xml:space="preserve"> </w:t>
      </w:r>
      <w:r w:rsidRPr="000567AE">
        <w:rPr>
          <w:rFonts w:ascii="Times New Roman" w:hAnsi="Times New Roman" w:cs="Times New Roman"/>
          <w:color w:val="000000"/>
          <w:sz w:val="24"/>
          <w:szCs w:val="24"/>
          <w:lang w:val="x-none"/>
        </w:rPr>
        <w:t>its</w:t>
      </w:r>
      <w:r w:rsidRPr="000567AE">
        <w:rPr>
          <w:rFonts w:ascii="Times New Roman" w:hAnsi="Times New Roman" w:cs="Times New Roman"/>
          <w:color w:val="000000"/>
          <w:spacing w:val="-5"/>
          <w:sz w:val="24"/>
          <w:szCs w:val="24"/>
          <w:lang w:val="x-none"/>
        </w:rPr>
        <w:t xml:space="preserve"> </w:t>
      </w:r>
      <w:r w:rsidRPr="000567AE">
        <w:rPr>
          <w:rFonts w:ascii="Times New Roman" w:hAnsi="Times New Roman" w:cs="Times New Roman"/>
          <w:color w:val="000000"/>
          <w:sz w:val="24"/>
          <w:szCs w:val="24"/>
          <w:lang w:val="x-none"/>
        </w:rPr>
        <w:t>speed,</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convenience,</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 xml:space="preserve">and </w:t>
      </w:r>
      <w:r w:rsidRPr="000567AE">
        <w:rPr>
          <w:rFonts w:ascii="Times New Roman" w:hAnsi="Times New Roman" w:cs="Times New Roman"/>
          <w:color w:val="000000"/>
          <w:spacing w:val="-52"/>
          <w:sz w:val="24"/>
          <w:szCs w:val="24"/>
          <w:lang w:val="x-none"/>
        </w:rPr>
        <w:t xml:space="preserve"> </w:t>
      </w:r>
      <w:r w:rsidRPr="000567AE">
        <w:rPr>
          <w:rFonts w:ascii="Times New Roman" w:hAnsi="Times New Roman" w:cs="Times New Roman"/>
          <w:color w:val="000000"/>
          <w:sz w:val="24"/>
          <w:szCs w:val="24"/>
          <w:lang w:val="x-none"/>
        </w:rPr>
        <w:t>wide range of functions. People who want to see the person they are talking to online can easily do that by using a video</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 xml:space="preserve">chat app. Those </w:t>
      </w:r>
      <w:r w:rsidRPr="000567AE">
        <w:rPr>
          <w:rFonts w:ascii="Times New Roman" w:hAnsi="Times New Roman" w:cs="Times New Roman"/>
          <w:color w:val="000000"/>
          <w:sz w:val="24"/>
          <w:szCs w:val="24"/>
        </w:rPr>
        <w:t>__(29)__</w:t>
      </w:r>
      <w:r w:rsidRPr="000567AE">
        <w:rPr>
          <w:rFonts w:ascii="Times New Roman" w:hAnsi="Times New Roman" w:cs="Times New Roman"/>
          <w:color w:val="000000"/>
          <w:sz w:val="24"/>
          <w:szCs w:val="24"/>
          <w:lang w:val="x-none"/>
        </w:rPr>
        <w:t xml:space="preserve"> want to learn a new language like social networking because they can be exposed </w:t>
      </w:r>
      <w:r w:rsidRPr="000567AE">
        <w:rPr>
          <w:rFonts w:ascii="Times New Roman" w:hAnsi="Times New Roman" w:cs="Times New Roman"/>
          <w:color w:val="000000"/>
          <w:sz w:val="24"/>
          <w:szCs w:val="24"/>
          <w:lang w:val="x-none"/>
        </w:rPr>
        <w:lastRenderedPageBreak/>
        <w:t>to authentic</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language,</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use</w:t>
      </w:r>
      <w:r w:rsidRPr="000567AE">
        <w:rPr>
          <w:rFonts w:ascii="Times New Roman" w:hAnsi="Times New Roman" w:cs="Times New Roman"/>
          <w:color w:val="000000"/>
          <w:spacing w:val="-2"/>
          <w:sz w:val="24"/>
          <w:szCs w:val="24"/>
          <w:lang w:val="x-none"/>
        </w:rPr>
        <w:t xml:space="preserve"> </w:t>
      </w:r>
      <w:r w:rsidRPr="000567AE">
        <w:rPr>
          <w:rFonts w:ascii="Times New Roman" w:hAnsi="Times New Roman" w:cs="Times New Roman"/>
          <w:color w:val="000000"/>
          <w:sz w:val="24"/>
          <w:szCs w:val="24"/>
          <w:lang w:val="x-none"/>
        </w:rPr>
        <w:t>and</w:t>
      </w:r>
      <w:r w:rsidRPr="000567AE">
        <w:rPr>
          <w:rFonts w:ascii="Times New Roman" w:hAnsi="Times New Roman" w:cs="Times New Roman"/>
          <w:color w:val="000000"/>
          <w:spacing w:val="-2"/>
          <w:sz w:val="24"/>
          <w:szCs w:val="24"/>
          <w:lang w:val="x-none"/>
        </w:rPr>
        <w:t xml:space="preserve"> </w:t>
      </w:r>
      <w:r w:rsidRPr="000567AE">
        <w:rPr>
          <w:rFonts w:ascii="Times New Roman" w:hAnsi="Times New Roman" w:cs="Times New Roman"/>
          <w:color w:val="000000"/>
          <w:sz w:val="24"/>
          <w:szCs w:val="24"/>
          <w:lang w:val="x-none"/>
        </w:rPr>
        <w:t>connect</w:t>
      </w:r>
      <w:r w:rsidRPr="000567AE">
        <w:rPr>
          <w:rFonts w:ascii="Times New Roman" w:hAnsi="Times New Roman" w:cs="Times New Roman"/>
          <w:color w:val="000000"/>
          <w:spacing w:val="2"/>
          <w:sz w:val="24"/>
          <w:szCs w:val="24"/>
          <w:lang w:val="x-none"/>
        </w:rPr>
        <w:t xml:space="preserve"> </w:t>
      </w:r>
      <w:r w:rsidRPr="000567AE">
        <w:rPr>
          <w:rFonts w:ascii="Times New Roman" w:hAnsi="Times New Roman" w:cs="Times New Roman"/>
          <w:color w:val="000000"/>
          <w:sz w:val="24"/>
          <w:szCs w:val="24"/>
          <w:lang w:val="x-none"/>
        </w:rPr>
        <w:t>with</w:t>
      </w:r>
      <w:r w:rsidRPr="000567AE">
        <w:rPr>
          <w:rFonts w:ascii="Times New Roman" w:hAnsi="Times New Roman" w:cs="Times New Roman"/>
          <w:color w:val="000000"/>
          <w:spacing w:val="-2"/>
          <w:sz w:val="24"/>
          <w:szCs w:val="24"/>
          <w:lang w:val="x-none"/>
        </w:rPr>
        <w:t xml:space="preserve"> </w:t>
      </w:r>
      <w:r w:rsidRPr="000567AE">
        <w:rPr>
          <w:rFonts w:ascii="Times New Roman" w:hAnsi="Times New Roman" w:cs="Times New Roman"/>
          <w:color w:val="000000"/>
          <w:sz w:val="24"/>
          <w:szCs w:val="24"/>
          <w:lang w:val="x-none"/>
        </w:rPr>
        <w:t>native</w:t>
      </w:r>
      <w:r w:rsidRPr="000567AE">
        <w:rPr>
          <w:rFonts w:ascii="Times New Roman" w:hAnsi="Times New Roman" w:cs="Times New Roman"/>
          <w:color w:val="000000"/>
          <w:spacing w:val="-7"/>
          <w:sz w:val="24"/>
          <w:szCs w:val="24"/>
          <w:lang w:val="x-none"/>
        </w:rPr>
        <w:t xml:space="preserve"> </w:t>
      </w:r>
      <w:r w:rsidRPr="000567AE">
        <w:rPr>
          <w:rFonts w:ascii="Times New Roman" w:hAnsi="Times New Roman" w:cs="Times New Roman"/>
          <w:color w:val="000000"/>
          <w:sz w:val="24"/>
          <w:szCs w:val="24"/>
          <w:lang w:val="x-none"/>
        </w:rPr>
        <w:t>speakers</w:t>
      </w:r>
      <w:r w:rsidRPr="000567AE">
        <w:rPr>
          <w:rFonts w:ascii="Times New Roman" w:hAnsi="Times New Roman" w:cs="Times New Roman"/>
          <w:color w:val="000000"/>
          <w:spacing w:val="-4"/>
          <w:sz w:val="24"/>
          <w:szCs w:val="24"/>
          <w:lang w:val="x-none"/>
        </w:rPr>
        <w:t xml:space="preserve"> </w:t>
      </w:r>
      <w:r w:rsidRPr="000567AE">
        <w:rPr>
          <w:rFonts w:ascii="Times New Roman" w:hAnsi="Times New Roman" w:cs="Times New Roman"/>
          <w:color w:val="000000"/>
          <w:sz w:val="24"/>
          <w:szCs w:val="24"/>
          <w:lang w:val="x-none"/>
        </w:rPr>
        <w:t>online.</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People</w:t>
      </w:r>
      <w:r w:rsidRPr="000567AE">
        <w:rPr>
          <w:rFonts w:ascii="Times New Roman" w:hAnsi="Times New Roman" w:cs="Times New Roman"/>
          <w:color w:val="000000"/>
          <w:spacing w:val="-6"/>
          <w:sz w:val="24"/>
          <w:szCs w:val="24"/>
          <w:lang w:val="x-none"/>
        </w:rPr>
        <w:t xml:space="preserve"> </w:t>
      </w:r>
      <w:r w:rsidRPr="000567AE">
        <w:rPr>
          <w:rFonts w:ascii="Times New Roman" w:hAnsi="Times New Roman" w:cs="Times New Roman"/>
          <w:color w:val="000000"/>
          <w:sz w:val="24"/>
          <w:szCs w:val="24"/>
          <w:lang w:val="x-none"/>
        </w:rPr>
        <w:t>who</w:t>
      </w:r>
      <w:r w:rsidRPr="000567AE">
        <w:rPr>
          <w:rFonts w:ascii="Times New Roman" w:hAnsi="Times New Roman" w:cs="Times New Roman"/>
          <w:color w:val="000000"/>
          <w:spacing w:val="3"/>
          <w:sz w:val="24"/>
          <w:szCs w:val="24"/>
          <w:lang w:val="x-none"/>
        </w:rPr>
        <w:t xml:space="preserve"> </w:t>
      </w:r>
      <w:r w:rsidRPr="000567AE">
        <w:rPr>
          <w:rFonts w:ascii="Times New Roman" w:hAnsi="Times New Roman" w:cs="Times New Roman"/>
          <w:color w:val="000000"/>
          <w:sz w:val="24"/>
          <w:szCs w:val="24"/>
          <w:lang w:val="x-none"/>
        </w:rPr>
        <w:t>want</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 xml:space="preserve">to </w:t>
      </w:r>
      <w:r w:rsidRPr="000567AE">
        <w:rPr>
          <w:rFonts w:ascii="Times New Roman" w:hAnsi="Times New Roman" w:cs="Times New Roman"/>
          <w:color w:val="000000"/>
          <w:sz w:val="24"/>
          <w:szCs w:val="24"/>
        </w:rPr>
        <w:t>__(30)__</w:t>
      </w:r>
      <w:r w:rsidRPr="000567AE">
        <w:rPr>
          <w:rFonts w:ascii="Times New Roman" w:hAnsi="Times New Roman" w:cs="Times New Roman"/>
          <w:color w:val="000000"/>
          <w:sz w:val="24"/>
          <w:szCs w:val="24"/>
          <w:lang w:val="x-none"/>
        </w:rPr>
        <w:t xml:space="preserve"> their</w:t>
      </w:r>
      <w:r w:rsidRPr="000567AE">
        <w:rPr>
          <w:rFonts w:ascii="Times New Roman" w:hAnsi="Times New Roman" w:cs="Times New Roman"/>
          <w:color w:val="000000"/>
          <w:spacing w:val="-3"/>
          <w:sz w:val="24"/>
          <w:szCs w:val="24"/>
          <w:lang w:val="x-none"/>
        </w:rPr>
        <w:t xml:space="preserve"> </w:t>
      </w:r>
      <w:r w:rsidRPr="000567AE">
        <w:rPr>
          <w:rFonts w:ascii="Times New Roman" w:hAnsi="Times New Roman" w:cs="Times New Roman"/>
          <w:color w:val="000000"/>
          <w:sz w:val="24"/>
          <w:szCs w:val="24"/>
          <w:lang w:val="x-none"/>
        </w:rPr>
        <w:t>thought</w:t>
      </w:r>
      <w:r w:rsidRPr="000567AE">
        <w:rPr>
          <w:rFonts w:ascii="Times New Roman" w:hAnsi="Times New Roman" w:cs="Times New Roman"/>
          <w:color w:val="000000"/>
          <w:spacing w:val="2"/>
          <w:sz w:val="24"/>
          <w:szCs w:val="24"/>
          <w:lang w:val="x-none"/>
        </w:rPr>
        <w:t xml:space="preserve"> </w:t>
      </w:r>
      <w:r w:rsidRPr="000567AE">
        <w:rPr>
          <w:rFonts w:ascii="Times New Roman" w:hAnsi="Times New Roman" w:cs="Times New Roman"/>
          <w:color w:val="000000"/>
          <w:sz w:val="24"/>
          <w:szCs w:val="24"/>
          <w:lang w:val="x-none"/>
        </w:rPr>
        <w:t>and</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opinions,</w:t>
      </w:r>
      <w:r w:rsidRPr="000567AE">
        <w:rPr>
          <w:rFonts w:ascii="Times New Roman" w:hAnsi="Times New Roman" w:cs="Times New Roman"/>
          <w:color w:val="000000"/>
          <w:spacing w:val="2"/>
          <w:sz w:val="24"/>
          <w:szCs w:val="24"/>
          <w:lang w:val="x-none"/>
        </w:rPr>
        <w:t xml:space="preserve"> </w:t>
      </w:r>
      <w:r w:rsidRPr="000567AE">
        <w:rPr>
          <w:rFonts w:ascii="Times New Roman" w:hAnsi="Times New Roman" w:cs="Times New Roman"/>
          <w:color w:val="000000"/>
          <w:sz w:val="24"/>
          <w:szCs w:val="24"/>
          <w:lang w:val="x-none"/>
        </w:rPr>
        <w:t>and  share information with their friends or followers can do that via either microblogging or taking part in online discussion</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rPr>
        <w:t>__(31)__</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Those</w:t>
      </w:r>
      <w:r w:rsidRPr="000567AE">
        <w:rPr>
          <w:rFonts w:ascii="Times New Roman" w:hAnsi="Times New Roman" w:cs="Times New Roman"/>
          <w:color w:val="000000"/>
          <w:spacing w:val="3"/>
          <w:sz w:val="24"/>
          <w:szCs w:val="24"/>
          <w:lang w:val="x-none"/>
        </w:rPr>
        <w:t xml:space="preserve"> </w:t>
      </w:r>
      <w:r w:rsidRPr="000567AE">
        <w:rPr>
          <w:rFonts w:ascii="Times New Roman" w:hAnsi="Times New Roman" w:cs="Times New Roman"/>
          <w:color w:val="000000"/>
          <w:sz w:val="24"/>
          <w:szCs w:val="24"/>
          <w:lang w:val="x-none"/>
        </w:rPr>
        <w:t>who</w:t>
      </w:r>
      <w:r w:rsidRPr="000567AE">
        <w:rPr>
          <w:rFonts w:ascii="Times New Roman" w:hAnsi="Times New Roman" w:cs="Times New Roman"/>
          <w:color w:val="000000"/>
          <w:spacing w:val="2"/>
          <w:sz w:val="24"/>
          <w:szCs w:val="24"/>
          <w:lang w:val="x-none"/>
        </w:rPr>
        <w:t xml:space="preserve"> </w:t>
      </w:r>
      <w:r w:rsidRPr="000567AE">
        <w:rPr>
          <w:rFonts w:ascii="Times New Roman" w:hAnsi="Times New Roman" w:cs="Times New Roman"/>
          <w:color w:val="000000"/>
          <w:sz w:val="24"/>
          <w:szCs w:val="24"/>
          <w:lang w:val="x-none"/>
        </w:rPr>
        <w:t>want</w:t>
      </w:r>
      <w:r w:rsidRPr="000567AE">
        <w:rPr>
          <w:rFonts w:ascii="Times New Roman" w:hAnsi="Times New Roman" w:cs="Times New Roman"/>
          <w:color w:val="000000"/>
          <w:spacing w:val="1"/>
          <w:sz w:val="24"/>
          <w:szCs w:val="24"/>
          <w:lang w:val="x-none"/>
        </w:rPr>
        <w:t xml:space="preserve"> </w:t>
      </w:r>
      <w:r w:rsidRPr="000567AE">
        <w:rPr>
          <w:rFonts w:ascii="Times New Roman" w:hAnsi="Times New Roman" w:cs="Times New Roman"/>
          <w:color w:val="000000"/>
          <w:sz w:val="24"/>
          <w:szCs w:val="24"/>
          <w:lang w:val="x-none"/>
        </w:rPr>
        <w:t>to</w:t>
      </w:r>
      <w:r w:rsidRPr="000567AE">
        <w:rPr>
          <w:rFonts w:ascii="Times New Roman" w:hAnsi="Times New Roman" w:cs="Times New Roman"/>
          <w:color w:val="000000"/>
          <w:spacing w:val="-3"/>
          <w:sz w:val="24"/>
          <w:szCs w:val="24"/>
          <w:lang w:val="x-none"/>
        </w:rPr>
        <w:t xml:space="preserve"> </w:t>
      </w:r>
      <w:r w:rsidRPr="000567AE">
        <w:rPr>
          <w:rFonts w:ascii="Times New Roman" w:hAnsi="Times New Roman" w:cs="Times New Roman"/>
          <w:color w:val="000000"/>
          <w:sz w:val="24"/>
          <w:szCs w:val="24"/>
          <w:lang w:val="x-none"/>
        </w:rPr>
        <w:t>relax</w:t>
      </w:r>
      <w:r w:rsidRPr="000567AE">
        <w:rPr>
          <w:rFonts w:ascii="Times New Roman" w:hAnsi="Times New Roman" w:cs="Times New Roman"/>
          <w:color w:val="000000"/>
          <w:spacing w:val="4"/>
          <w:sz w:val="24"/>
          <w:szCs w:val="24"/>
          <w:lang w:val="x-none"/>
        </w:rPr>
        <w:t xml:space="preserve"> </w:t>
      </w:r>
      <w:r w:rsidRPr="000567AE">
        <w:rPr>
          <w:rFonts w:ascii="Times New Roman" w:hAnsi="Times New Roman" w:cs="Times New Roman"/>
          <w:color w:val="000000"/>
          <w:sz w:val="24"/>
          <w:szCs w:val="24"/>
          <w:lang w:val="x-none"/>
        </w:rPr>
        <w:t>and</w:t>
      </w:r>
      <w:r w:rsidRPr="000567AE">
        <w:rPr>
          <w:rFonts w:ascii="Times New Roman" w:hAnsi="Times New Roman" w:cs="Times New Roman"/>
          <w:color w:val="000000"/>
          <w:spacing w:val="-2"/>
          <w:sz w:val="24"/>
          <w:szCs w:val="24"/>
          <w:lang w:val="x-none"/>
        </w:rPr>
        <w:t xml:space="preserve"> </w:t>
      </w:r>
      <w:r w:rsidRPr="000567AE">
        <w:rPr>
          <w:rFonts w:ascii="Times New Roman" w:hAnsi="Times New Roman" w:cs="Times New Roman"/>
          <w:color w:val="000000"/>
          <w:sz w:val="24"/>
          <w:szCs w:val="24"/>
          <w:lang w:val="x-none"/>
        </w:rPr>
        <w:t>escape</w:t>
      </w:r>
      <w:r w:rsidRPr="000567AE">
        <w:rPr>
          <w:rFonts w:ascii="Times New Roman" w:hAnsi="Times New Roman" w:cs="Times New Roman"/>
          <w:color w:val="000000"/>
          <w:spacing w:val="-3"/>
          <w:sz w:val="24"/>
          <w:szCs w:val="24"/>
          <w:lang w:val="x-none"/>
        </w:rPr>
        <w:t xml:space="preserve"> </w:t>
      </w:r>
      <w:r w:rsidRPr="000567AE">
        <w:rPr>
          <w:rFonts w:ascii="Times New Roman" w:hAnsi="Times New Roman" w:cs="Times New Roman"/>
          <w:color w:val="000000"/>
          <w:sz w:val="24"/>
          <w:szCs w:val="24"/>
        </w:rPr>
        <w:t>__(32)__</w:t>
      </w:r>
      <w:r w:rsidRPr="000567AE">
        <w:rPr>
          <w:rFonts w:ascii="Times New Roman" w:hAnsi="Times New Roman" w:cs="Times New Roman"/>
          <w:color w:val="000000"/>
          <w:spacing w:val="-3"/>
          <w:sz w:val="24"/>
          <w:szCs w:val="24"/>
          <w:lang w:val="x-none"/>
        </w:rPr>
        <w:t xml:space="preserve"> </w:t>
      </w:r>
      <w:r w:rsidRPr="000567AE">
        <w:rPr>
          <w:rFonts w:ascii="Times New Roman" w:hAnsi="Times New Roman" w:cs="Times New Roman"/>
          <w:color w:val="000000"/>
          <w:sz w:val="24"/>
          <w:szCs w:val="24"/>
          <w:lang w:val="x-none"/>
        </w:rPr>
        <w:t>reality can access a huge store of online games, music</w:t>
      </w:r>
      <w:r w:rsidRPr="000567AE">
        <w:rPr>
          <w:rFonts w:ascii="Times New Roman" w:hAnsi="Times New Roman" w:cs="Times New Roman"/>
          <w:color w:val="000000"/>
          <w:spacing w:val="-52"/>
          <w:sz w:val="24"/>
          <w:szCs w:val="24"/>
          <w:lang w:val="x-none"/>
        </w:rPr>
        <w:t xml:space="preserve"> </w:t>
      </w:r>
      <w:r w:rsidRPr="000567AE">
        <w:rPr>
          <w:rFonts w:ascii="Times New Roman" w:hAnsi="Times New Roman" w:cs="Times New Roman"/>
          <w:color w:val="000000"/>
          <w:sz w:val="24"/>
          <w:szCs w:val="24"/>
          <w:lang w:val="x-none"/>
        </w:rPr>
        <w:t>and</w:t>
      </w:r>
      <w:r w:rsidRPr="000567AE">
        <w:rPr>
          <w:rFonts w:ascii="Times New Roman" w:hAnsi="Times New Roman" w:cs="Times New Roman"/>
          <w:color w:val="000000"/>
          <w:spacing w:val="-6"/>
          <w:sz w:val="24"/>
          <w:szCs w:val="24"/>
          <w:lang w:val="x-none"/>
        </w:rPr>
        <w:t xml:space="preserve"> </w:t>
      </w:r>
      <w:r w:rsidRPr="000567AE">
        <w:rPr>
          <w:rFonts w:ascii="Times New Roman" w:hAnsi="Times New Roman" w:cs="Times New Roman"/>
          <w:color w:val="000000"/>
          <w:sz w:val="24"/>
          <w:szCs w:val="24"/>
          <w:lang w:val="x-none"/>
        </w:rPr>
        <w:t>videos</w:t>
      </w:r>
      <w:r w:rsidRPr="000567AE">
        <w:rPr>
          <w:rFonts w:ascii="Times New Roman" w:hAnsi="Times New Roman" w:cs="Times New Roman"/>
          <w:color w:val="000000"/>
          <w:spacing w:val="-3"/>
          <w:sz w:val="24"/>
          <w:szCs w:val="24"/>
          <w:lang w:val="x-none"/>
        </w:rPr>
        <w:t xml:space="preserve"> </w:t>
      </w:r>
      <w:r w:rsidRPr="000567AE">
        <w:rPr>
          <w:rFonts w:ascii="Times New Roman" w:hAnsi="Times New Roman" w:cs="Times New Roman"/>
          <w:color w:val="000000"/>
          <w:sz w:val="24"/>
          <w:szCs w:val="24"/>
          <w:lang w:val="x-none"/>
        </w:rPr>
        <w:t>in different</w:t>
      </w:r>
      <w:r w:rsidRPr="000567AE">
        <w:rPr>
          <w:rFonts w:ascii="Times New Roman" w:hAnsi="Times New Roman" w:cs="Times New Roman"/>
          <w:color w:val="000000"/>
          <w:spacing w:val="-2"/>
          <w:sz w:val="24"/>
          <w:szCs w:val="24"/>
          <w:lang w:val="x-none"/>
        </w:rPr>
        <w:t xml:space="preserve"> </w:t>
      </w:r>
      <w:r w:rsidRPr="000567AE">
        <w:rPr>
          <w:rFonts w:ascii="Times New Roman" w:hAnsi="Times New Roman" w:cs="Times New Roman"/>
          <w:color w:val="000000"/>
          <w:sz w:val="24"/>
          <w:szCs w:val="24"/>
          <w:lang w:val="x-none"/>
        </w:rPr>
        <w:t>genres.</w:t>
      </w:r>
    </w:p>
    <w:p w14:paraId="3BB32B89" w14:textId="77777777" w:rsidR="00F0699A" w:rsidRPr="0010576F" w:rsidRDefault="00F0699A" w:rsidP="00F0699A">
      <w:pPr>
        <w:tabs>
          <w:tab w:val="left" w:pos="1100"/>
          <w:tab w:val="left" w:pos="3156"/>
          <w:tab w:val="left" w:pos="3320"/>
          <w:tab w:val="left" w:pos="5540"/>
          <w:tab w:val="left" w:pos="7760"/>
        </w:tabs>
        <w:rPr>
          <w:rFonts w:ascii="Times New Roman" w:hAnsi="Times New Roman" w:cs="Times New Roman"/>
          <w:color w:val="000000" w:themeColor="text1"/>
          <w:sz w:val="24"/>
          <w:szCs w:val="24"/>
        </w:rPr>
      </w:pPr>
      <w:r w:rsidRPr="0010576F">
        <w:rPr>
          <w:rFonts w:ascii="Times New Roman" w:hAnsi="Times New Roman" w:cs="Times New Roman"/>
          <w:color w:val="000000" w:themeColor="text1"/>
          <w:sz w:val="24"/>
          <w:szCs w:val="24"/>
        </w:rPr>
        <w:t>Question 28: A. messages</w:t>
      </w:r>
      <w:r w:rsidRPr="0010576F">
        <w:rPr>
          <w:rFonts w:ascii="Times New Roman" w:hAnsi="Times New Roman" w:cs="Times New Roman"/>
          <w:color w:val="000000" w:themeColor="text1"/>
          <w:sz w:val="24"/>
          <w:szCs w:val="24"/>
        </w:rPr>
        <w:tab/>
        <w:t xml:space="preserve">   B. sites</w:t>
      </w:r>
      <w:r w:rsidRPr="0010576F">
        <w:rPr>
          <w:rFonts w:ascii="Times New Roman" w:hAnsi="Times New Roman" w:cs="Times New Roman"/>
          <w:color w:val="000000" w:themeColor="text1"/>
          <w:sz w:val="24"/>
          <w:szCs w:val="24"/>
        </w:rPr>
        <w:tab/>
        <w:t>C. media</w:t>
      </w:r>
      <w:r w:rsidRPr="0010576F">
        <w:rPr>
          <w:rFonts w:ascii="Times New Roman" w:hAnsi="Times New Roman" w:cs="Times New Roman"/>
          <w:color w:val="000000" w:themeColor="text1"/>
          <w:sz w:val="24"/>
          <w:szCs w:val="24"/>
        </w:rPr>
        <w:tab/>
        <w:t>D. apps</w:t>
      </w:r>
    </w:p>
    <w:p w14:paraId="6399EBDA" w14:textId="77777777" w:rsidR="00F0699A" w:rsidRPr="0010576F" w:rsidRDefault="00F0699A" w:rsidP="00F0699A">
      <w:pPr>
        <w:tabs>
          <w:tab w:val="left" w:pos="1100"/>
          <w:tab w:val="left" w:pos="3320"/>
          <w:tab w:val="left" w:pos="5540"/>
          <w:tab w:val="left" w:pos="7760"/>
        </w:tabs>
        <w:rPr>
          <w:rFonts w:ascii="Times New Roman" w:hAnsi="Times New Roman" w:cs="Times New Roman"/>
          <w:color w:val="000000" w:themeColor="text1"/>
          <w:sz w:val="24"/>
          <w:szCs w:val="24"/>
        </w:rPr>
      </w:pPr>
      <w:r w:rsidRPr="0010576F">
        <w:rPr>
          <w:rFonts w:ascii="Times New Roman" w:hAnsi="Times New Roman" w:cs="Times New Roman"/>
          <w:color w:val="000000" w:themeColor="text1"/>
          <w:sz w:val="24"/>
          <w:szCs w:val="24"/>
        </w:rPr>
        <w:t>Question 29: A. whose</w:t>
      </w:r>
      <w:r w:rsidRPr="0010576F">
        <w:rPr>
          <w:rFonts w:ascii="Times New Roman" w:hAnsi="Times New Roman" w:cs="Times New Roman"/>
          <w:color w:val="000000" w:themeColor="text1"/>
          <w:sz w:val="24"/>
          <w:szCs w:val="24"/>
        </w:rPr>
        <w:tab/>
        <w:t>B. whom</w:t>
      </w:r>
      <w:r w:rsidRPr="0010576F">
        <w:rPr>
          <w:rFonts w:ascii="Times New Roman" w:hAnsi="Times New Roman" w:cs="Times New Roman"/>
          <w:color w:val="000000" w:themeColor="text1"/>
          <w:sz w:val="24"/>
          <w:szCs w:val="24"/>
        </w:rPr>
        <w:tab/>
        <w:t>C. who</w:t>
      </w:r>
      <w:r w:rsidRPr="0010576F">
        <w:rPr>
          <w:rFonts w:ascii="Times New Roman" w:hAnsi="Times New Roman" w:cs="Times New Roman"/>
          <w:color w:val="000000" w:themeColor="text1"/>
          <w:sz w:val="24"/>
          <w:szCs w:val="24"/>
        </w:rPr>
        <w:tab/>
        <w:t>D. which</w:t>
      </w:r>
    </w:p>
    <w:p w14:paraId="22F9F62B" w14:textId="77777777" w:rsidR="00F0699A" w:rsidRPr="0010576F" w:rsidRDefault="00F0699A" w:rsidP="00F0699A">
      <w:pPr>
        <w:tabs>
          <w:tab w:val="left" w:pos="1100"/>
          <w:tab w:val="left" w:pos="3320"/>
          <w:tab w:val="left" w:pos="5540"/>
          <w:tab w:val="left" w:pos="7269"/>
          <w:tab w:val="left" w:pos="7760"/>
        </w:tabs>
        <w:rPr>
          <w:rFonts w:ascii="Times New Roman" w:hAnsi="Times New Roman" w:cs="Times New Roman"/>
          <w:color w:val="000000" w:themeColor="text1"/>
          <w:sz w:val="24"/>
          <w:szCs w:val="24"/>
        </w:rPr>
      </w:pPr>
      <w:r w:rsidRPr="0010576F">
        <w:rPr>
          <w:rFonts w:ascii="Times New Roman" w:hAnsi="Times New Roman" w:cs="Times New Roman"/>
          <w:color w:val="000000" w:themeColor="text1"/>
          <w:sz w:val="24"/>
          <w:szCs w:val="24"/>
        </w:rPr>
        <w:t>Question 30: A. keep</w:t>
      </w:r>
      <w:r w:rsidRPr="0010576F">
        <w:rPr>
          <w:rFonts w:ascii="Times New Roman" w:hAnsi="Times New Roman" w:cs="Times New Roman"/>
          <w:color w:val="000000" w:themeColor="text1"/>
          <w:sz w:val="24"/>
          <w:szCs w:val="24"/>
        </w:rPr>
        <w:tab/>
        <w:t>B. have</w:t>
      </w:r>
      <w:r w:rsidRPr="0010576F">
        <w:rPr>
          <w:rFonts w:ascii="Times New Roman" w:hAnsi="Times New Roman" w:cs="Times New Roman"/>
          <w:color w:val="000000" w:themeColor="text1"/>
          <w:sz w:val="24"/>
          <w:szCs w:val="24"/>
        </w:rPr>
        <w:tab/>
        <w:t>C. create</w:t>
      </w:r>
      <w:r w:rsidRPr="0010576F">
        <w:rPr>
          <w:rFonts w:ascii="Times New Roman" w:hAnsi="Times New Roman" w:cs="Times New Roman"/>
          <w:color w:val="000000" w:themeColor="text1"/>
          <w:sz w:val="24"/>
          <w:szCs w:val="24"/>
        </w:rPr>
        <w:tab/>
      </w:r>
      <w:r w:rsidRPr="0010576F">
        <w:rPr>
          <w:rFonts w:ascii="Times New Roman" w:hAnsi="Times New Roman" w:cs="Times New Roman"/>
          <w:color w:val="000000" w:themeColor="text1"/>
          <w:sz w:val="24"/>
          <w:szCs w:val="24"/>
        </w:rPr>
        <w:tab/>
        <w:t>D. express</w:t>
      </w:r>
    </w:p>
    <w:p w14:paraId="6A659FA4" w14:textId="77777777" w:rsidR="00F0699A" w:rsidRPr="0010576F" w:rsidRDefault="00F0699A" w:rsidP="00F0699A">
      <w:pPr>
        <w:tabs>
          <w:tab w:val="left" w:pos="1100"/>
          <w:tab w:val="left" w:pos="3320"/>
          <w:tab w:val="left" w:pos="5540"/>
          <w:tab w:val="left" w:pos="7760"/>
        </w:tabs>
        <w:rPr>
          <w:rFonts w:ascii="Times New Roman" w:hAnsi="Times New Roman" w:cs="Times New Roman"/>
          <w:color w:val="000000" w:themeColor="text1"/>
          <w:sz w:val="24"/>
          <w:szCs w:val="24"/>
        </w:rPr>
      </w:pPr>
      <w:r w:rsidRPr="0010576F">
        <w:rPr>
          <w:rFonts w:ascii="Times New Roman" w:hAnsi="Times New Roman" w:cs="Times New Roman"/>
          <w:color w:val="000000" w:themeColor="text1"/>
          <w:sz w:val="24"/>
          <w:szCs w:val="24"/>
        </w:rPr>
        <w:t>Question 31: A. contests</w:t>
      </w:r>
      <w:r w:rsidRPr="0010576F">
        <w:rPr>
          <w:rFonts w:ascii="Times New Roman" w:hAnsi="Times New Roman" w:cs="Times New Roman"/>
          <w:color w:val="000000" w:themeColor="text1"/>
          <w:sz w:val="24"/>
          <w:szCs w:val="24"/>
        </w:rPr>
        <w:tab/>
        <w:t>B. forums</w:t>
      </w:r>
      <w:r w:rsidRPr="0010576F">
        <w:rPr>
          <w:rFonts w:ascii="Times New Roman" w:hAnsi="Times New Roman" w:cs="Times New Roman"/>
          <w:color w:val="000000" w:themeColor="text1"/>
          <w:sz w:val="24"/>
          <w:szCs w:val="24"/>
        </w:rPr>
        <w:tab/>
        <w:t>C. rooms</w:t>
      </w:r>
      <w:r w:rsidRPr="0010576F">
        <w:rPr>
          <w:rFonts w:ascii="Times New Roman" w:hAnsi="Times New Roman" w:cs="Times New Roman"/>
          <w:color w:val="000000" w:themeColor="text1"/>
          <w:sz w:val="24"/>
          <w:szCs w:val="24"/>
        </w:rPr>
        <w:tab/>
        <w:t>D. competitions</w:t>
      </w:r>
    </w:p>
    <w:p w14:paraId="57AA567B" w14:textId="77777777" w:rsidR="00F0699A" w:rsidRPr="0010576F" w:rsidRDefault="00F0699A" w:rsidP="00F0699A">
      <w:pPr>
        <w:tabs>
          <w:tab w:val="left" w:pos="1100"/>
          <w:tab w:val="left" w:pos="3320"/>
          <w:tab w:val="left" w:pos="5540"/>
          <w:tab w:val="left" w:pos="7760"/>
        </w:tabs>
        <w:rPr>
          <w:rFonts w:ascii="Times New Roman" w:hAnsi="Times New Roman" w:cs="Times New Roman"/>
          <w:color w:val="000000" w:themeColor="text1"/>
          <w:sz w:val="24"/>
          <w:szCs w:val="24"/>
        </w:rPr>
      </w:pPr>
      <w:r w:rsidRPr="0010576F">
        <w:rPr>
          <w:rFonts w:ascii="Times New Roman" w:hAnsi="Times New Roman" w:cs="Times New Roman"/>
          <w:color w:val="000000" w:themeColor="text1"/>
          <w:sz w:val="24"/>
          <w:szCs w:val="24"/>
        </w:rPr>
        <w:t>Question 32: A. at</w:t>
      </w:r>
      <w:r w:rsidRPr="0010576F">
        <w:rPr>
          <w:rFonts w:ascii="Times New Roman" w:hAnsi="Times New Roman" w:cs="Times New Roman"/>
          <w:color w:val="000000" w:themeColor="text1"/>
          <w:sz w:val="24"/>
          <w:szCs w:val="24"/>
        </w:rPr>
        <w:tab/>
        <w:t>B. of</w:t>
      </w:r>
      <w:r w:rsidRPr="0010576F">
        <w:rPr>
          <w:rFonts w:ascii="Times New Roman" w:hAnsi="Times New Roman" w:cs="Times New Roman"/>
          <w:color w:val="000000" w:themeColor="text1"/>
          <w:sz w:val="24"/>
          <w:szCs w:val="24"/>
        </w:rPr>
        <w:tab/>
        <w:t>C. with</w:t>
      </w:r>
      <w:r w:rsidRPr="0010576F">
        <w:rPr>
          <w:rFonts w:ascii="Times New Roman" w:hAnsi="Times New Roman" w:cs="Times New Roman"/>
          <w:color w:val="000000" w:themeColor="text1"/>
          <w:sz w:val="24"/>
          <w:szCs w:val="24"/>
        </w:rPr>
        <w:tab/>
        <w:t>D. from</w:t>
      </w:r>
    </w:p>
    <w:p w14:paraId="3CC488D9" w14:textId="77777777" w:rsidR="001200BD" w:rsidRPr="001200BD" w:rsidRDefault="001200BD" w:rsidP="005129FB">
      <w:pPr>
        <w:spacing w:line="259" w:lineRule="auto"/>
        <w:ind w:left="9"/>
        <w:rPr>
          <w:rFonts w:ascii="Times New Roman" w:hAnsi="Times New Roman" w:cs="Times New Roman"/>
          <w:sz w:val="24"/>
          <w:szCs w:val="24"/>
        </w:rPr>
      </w:pPr>
      <w:r w:rsidRPr="000567AE">
        <w:rPr>
          <w:rFonts w:ascii="Times New Roman" w:eastAsia="Tahoma" w:hAnsi="Times New Roman" w:cs="Times New Roman"/>
          <w:b/>
          <w:sz w:val="24"/>
          <w:szCs w:val="24"/>
        </w:rPr>
        <w:t xml:space="preserve">SECTION B (2.0ms) </w:t>
      </w:r>
    </w:p>
    <w:p w14:paraId="5AC2B057" w14:textId="77777777" w:rsidR="00F0699A" w:rsidRPr="000567AE" w:rsidRDefault="00F0699A" w:rsidP="005129FB">
      <w:pPr>
        <w:spacing w:line="390" w:lineRule="atLeast"/>
        <w:jc w:val="both"/>
        <w:rPr>
          <w:rFonts w:ascii="Times New Roman" w:eastAsia="Times New Roman" w:hAnsi="Times New Roman" w:cs="Times New Roman"/>
          <w:color w:val="000000"/>
          <w:sz w:val="24"/>
          <w:szCs w:val="24"/>
        </w:rPr>
      </w:pPr>
      <w:r w:rsidRPr="000567AE">
        <w:rPr>
          <w:rFonts w:ascii="Times New Roman" w:eastAsia="Times New Roman" w:hAnsi="Times New Roman" w:cs="Times New Roman"/>
          <w:b/>
          <w:bCs/>
          <w:i/>
          <w:iCs/>
          <w:color w:val="000000"/>
          <w:sz w:val="24"/>
          <w:szCs w:val="24"/>
        </w:rPr>
        <w:t>Rewrite the following sentences so that they have the same meaning as the original ones.</w:t>
      </w:r>
    </w:p>
    <w:p w14:paraId="79F3ECB1" w14:textId="77777777" w:rsidR="00F0699A" w:rsidRPr="000567AE" w:rsidRDefault="00F0699A" w:rsidP="005129FB">
      <w:pPr>
        <w:spacing w:line="390" w:lineRule="atLeast"/>
        <w:jc w:val="both"/>
        <w:rPr>
          <w:rFonts w:ascii="Times New Roman" w:eastAsia="Times New Roman" w:hAnsi="Times New Roman" w:cs="Times New Roman"/>
          <w:color w:val="000000"/>
          <w:sz w:val="24"/>
          <w:szCs w:val="24"/>
        </w:rPr>
      </w:pPr>
      <w:r w:rsidRPr="000567AE">
        <w:rPr>
          <w:rFonts w:ascii="Times New Roman" w:eastAsia="Times New Roman" w:hAnsi="Times New Roman" w:cs="Times New Roman"/>
          <w:b/>
          <w:bCs/>
          <w:color w:val="000000"/>
          <w:sz w:val="24"/>
          <w:szCs w:val="24"/>
        </w:rPr>
        <w:t>Question 1.</w:t>
      </w:r>
      <w:r w:rsidRPr="000567AE">
        <w:rPr>
          <w:rFonts w:ascii="Times New Roman" w:eastAsia="Times New Roman" w:hAnsi="Times New Roman" w:cs="Times New Roman"/>
          <w:color w:val="000000"/>
          <w:sz w:val="24"/>
          <w:szCs w:val="24"/>
        </w:rPr>
        <w:t> After all job applicants had already finished their interviews, I arrived.</w:t>
      </w:r>
    </w:p>
    <w:p w14:paraId="1DCC4281" w14:textId="77777777" w:rsidR="00F0699A" w:rsidRPr="000567AE" w:rsidRDefault="00F0699A" w:rsidP="005129FB">
      <w:pPr>
        <w:spacing w:line="390" w:lineRule="atLeast"/>
        <w:jc w:val="both"/>
        <w:rPr>
          <w:rFonts w:ascii="Times New Roman" w:eastAsia="Times New Roman" w:hAnsi="Times New Roman" w:cs="Times New Roman"/>
          <w:color w:val="000000"/>
          <w:sz w:val="24"/>
          <w:szCs w:val="24"/>
        </w:rPr>
      </w:pPr>
      <w:r w:rsidRPr="000567AE">
        <w:rPr>
          <w:rFonts w:ascii="Cambria Math" w:eastAsia="Times New Roman" w:hAnsi="Cambria Math" w:cs="Cambria Math"/>
          <w:b/>
          <w:bCs/>
          <w:i/>
          <w:iCs/>
          <w:color w:val="000000"/>
          <w:sz w:val="24"/>
          <w:szCs w:val="24"/>
        </w:rPr>
        <w:t>⟶</w:t>
      </w:r>
      <w:r w:rsidRPr="000567AE">
        <w:rPr>
          <w:rFonts w:ascii="Times New Roman" w:eastAsia="Times New Roman" w:hAnsi="Times New Roman" w:cs="Times New Roman"/>
          <w:b/>
          <w:bCs/>
          <w:i/>
          <w:iCs/>
          <w:color w:val="000000"/>
          <w:sz w:val="24"/>
          <w:szCs w:val="24"/>
        </w:rPr>
        <w:t xml:space="preserve"> Before I</w:t>
      </w:r>
      <w:r w:rsidRPr="000567AE">
        <w:rPr>
          <w:rFonts w:ascii="Times New Roman" w:eastAsia="Times New Roman" w:hAnsi="Times New Roman" w:cs="Times New Roman"/>
          <w:color w:val="000000"/>
          <w:sz w:val="24"/>
          <w:szCs w:val="24"/>
        </w:rPr>
        <w:t> ___________________</w:t>
      </w:r>
    </w:p>
    <w:p w14:paraId="4020209C" w14:textId="77777777" w:rsidR="00F0699A" w:rsidRPr="000567AE" w:rsidRDefault="00F0699A" w:rsidP="005129FB">
      <w:pPr>
        <w:spacing w:line="390" w:lineRule="atLeast"/>
        <w:jc w:val="both"/>
        <w:rPr>
          <w:rFonts w:ascii="Times New Roman" w:eastAsia="Times New Roman" w:hAnsi="Times New Roman" w:cs="Times New Roman"/>
          <w:color w:val="000000"/>
          <w:sz w:val="24"/>
          <w:szCs w:val="24"/>
        </w:rPr>
      </w:pPr>
      <w:r w:rsidRPr="000567AE">
        <w:rPr>
          <w:rFonts w:ascii="Times New Roman" w:eastAsia="Times New Roman" w:hAnsi="Times New Roman" w:cs="Times New Roman"/>
          <w:b/>
          <w:bCs/>
          <w:color w:val="000000"/>
          <w:sz w:val="24"/>
          <w:szCs w:val="24"/>
        </w:rPr>
        <w:t>Question 2.</w:t>
      </w:r>
      <w:r w:rsidRPr="000567AE">
        <w:rPr>
          <w:rFonts w:ascii="Times New Roman" w:eastAsia="Times New Roman" w:hAnsi="Times New Roman" w:cs="Times New Roman"/>
          <w:color w:val="000000"/>
          <w:sz w:val="24"/>
          <w:szCs w:val="24"/>
        </w:rPr>
        <w:t> “Let’s invite Mr. Brown to the party this Sunday,” he said.</w:t>
      </w:r>
    </w:p>
    <w:p w14:paraId="2B8FE108" w14:textId="77777777" w:rsidR="00F0699A" w:rsidRPr="000567AE" w:rsidRDefault="00F0699A" w:rsidP="005129FB">
      <w:pPr>
        <w:spacing w:line="390" w:lineRule="atLeast"/>
        <w:jc w:val="both"/>
        <w:rPr>
          <w:rFonts w:ascii="Times New Roman" w:eastAsia="Times New Roman" w:hAnsi="Times New Roman" w:cs="Times New Roman"/>
          <w:color w:val="000000"/>
          <w:sz w:val="24"/>
          <w:szCs w:val="24"/>
        </w:rPr>
      </w:pPr>
      <w:r w:rsidRPr="000567AE">
        <w:rPr>
          <w:rFonts w:ascii="Cambria Math" w:eastAsia="Times New Roman" w:hAnsi="Cambria Math" w:cs="Cambria Math"/>
          <w:b/>
          <w:bCs/>
          <w:i/>
          <w:iCs/>
          <w:color w:val="000000"/>
          <w:sz w:val="24"/>
          <w:szCs w:val="24"/>
        </w:rPr>
        <w:t>⟶</w:t>
      </w:r>
      <w:r w:rsidRPr="000567AE">
        <w:rPr>
          <w:rFonts w:ascii="Times New Roman" w:eastAsia="Times New Roman" w:hAnsi="Times New Roman" w:cs="Times New Roman"/>
          <w:b/>
          <w:bCs/>
          <w:i/>
          <w:iCs/>
          <w:color w:val="000000"/>
          <w:sz w:val="24"/>
          <w:szCs w:val="24"/>
        </w:rPr>
        <w:t xml:space="preserve"> He suggested_______________</w:t>
      </w:r>
    </w:p>
    <w:p w14:paraId="49B8BA03" w14:textId="77777777" w:rsidR="00F0699A" w:rsidRPr="000567AE" w:rsidRDefault="00F0699A" w:rsidP="005129FB">
      <w:pPr>
        <w:spacing w:line="390" w:lineRule="atLeast"/>
        <w:jc w:val="both"/>
        <w:rPr>
          <w:rFonts w:ascii="Times New Roman" w:eastAsia="Times New Roman" w:hAnsi="Times New Roman" w:cs="Times New Roman"/>
          <w:color w:val="000000"/>
          <w:sz w:val="24"/>
          <w:szCs w:val="24"/>
        </w:rPr>
      </w:pPr>
      <w:r w:rsidRPr="000567AE">
        <w:rPr>
          <w:rFonts w:ascii="Times New Roman" w:eastAsia="Times New Roman" w:hAnsi="Times New Roman" w:cs="Times New Roman"/>
          <w:b/>
          <w:bCs/>
          <w:color w:val="000000"/>
          <w:sz w:val="24"/>
          <w:szCs w:val="24"/>
        </w:rPr>
        <w:t>Question 3.</w:t>
      </w:r>
      <w:r w:rsidRPr="000567AE">
        <w:rPr>
          <w:rFonts w:ascii="Times New Roman" w:eastAsia="Times New Roman" w:hAnsi="Times New Roman" w:cs="Times New Roman"/>
          <w:color w:val="000000"/>
          <w:sz w:val="24"/>
          <w:szCs w:val="24"/>
        </w:rPr>
        <w:t> John didn’t pass the GCSE examination, so he wasn’t allowed to take the university entrance examination.</w:t>
      </w:r>
    </w:p>
    <w:p w14:paraId="4EC4D137" w14:textId="77777777" w:rsidR="00F0699A" w:rsidRPr="000567AE" w:rsidRDefault="00F0699A" w:rsidP="005129FB">
      <w:pPr>
        <w:spacing w:line="390" w:lineRule="atLeast"/>
        <w:jc w:val="both"/>
        <w:rPr>
          <w:rFonts w:ascii="Times New Roman" w:eastAsia="Times New Roman" w:hAnsi="Times New Roman" w:cs="Times New Roman"/>
          <w:color w:val="000000"/>
          <w:sz w:val="24"/>
          <w:szCs w:val="24"/>
        </w:rPr>
      </w:pPr>
      <w:r w:rsidRPr="000567AE">
        <w:rPr>
          <w:rFonts w:ascii="Cambria Math" w:eastAsia="Times New Roman" w:hAnsi="Cambria Math" w:cs="Cambria Math"/>
          <w:b/>
          <w:bCs/>
          <w:i/>
          <w:iCs/>
          <w:color w:val="000000"/>
          <w:sz w:val="24"/>
          <w:szCs w:val="24"/>
        </w:rPr>
        <w:t>⟶</w:t>
      </w:r>
      <w:r w:rsidRPr="000567AE">
        <w:rPr>
          <w:rFonts w:ascii="Times New Roman" w:eastAsia="Times New Roman" w:hAnsi="Times New Roman" w:cs="Times New Roman"/>
          <w:b/>
          <w:bCs/>
          <w:i/>
          <w:iCs/>
          <w:color w:val="000000"/>
          <w:sz w:val="24"/>
          <w:szCs w:val="24"/>
        </w:rPr>
        <w:t xml:space="preserve"> If John</w:t>
      </w:r>
      <w:r w:rsidRPr="000567AE">
        <w:rPr>
          <w:rFonts w:ascii="Times New Roman" w:eastAsia="Times New Roman" w:hAnsi="Times New Roman" w:cs="Times New Roman"/>
          <w:color w:val="000000"/>
          <w:sz w:val="24"/>
          <w:szCs w:val="24"/>
        </w:rPr>
        <w:t> _________________</w:t>
      </w:r>
    </w:p>
    <w:p w14:paraId="6F9B19CC" w14:textId="77777777" w:rsidR="00F0699A" w:rsidRPr="000567AE" w:rsidRDefault="00F0699A" w:rsidP="005129FB">
      <w:pPr>
        <w:spacing w:line="390" w:lineRule="atLeast"/>
        <w:jc w:val="both"/>
        <w:rPr>
          <w:rFonts w:ascii="Times New Roman" w:eastAsia="Times New Roman" w:hAnsi="Times New Roman" w:cs="Times New Roman"/>
          <w:color w:val="000000"/>
          <w:sz w:val="24"/>
          <w:szCs w:val="24"/>
        </w:rPr>
      </w:pPr>
      <w:r w:rsidRPr="000567AE">
        <w:rPr>
          <w:rFonts w:ascii="Times New Roman" w:eastAsia="Times New Roman" w:hAnsi="Times New Roman" w:cs="Times New Roman"/>
          <w:b/>
          <w:bCs/>
          <w:color w:val="000000"/>
          <w:sz w:val="24"/>
          <w:szCs w:val="24"/>
        </w:rPr>
        <w:t>Question 4.</w:t>
      </w:r>
      <w:r w:rsidRPr="000567AE">
        <w:rPr>
          <w:rFonts w:ascii="Times New Roman" w:eastAsia="Times New Roman" w:hAnsi="Times New Roman" w:cs="Times New Roman"/>
          <w:color w:val="000000"/>
          <w:sz w:val="24"/>
          <w:szCs w:val="24"/>
        </w:rPr>
        <w:t> They haven’t cleaned the streets this week.</w:t>
      </w:r>
    </w:p>
    <w:p w14:paraId="2C3999C0" w14:textId="77777777" w:rsidR="00F0699A" w:rsidRPr="000567AE" w:rsidRDefault="00F0699A" w:rsidP="005129FB">
      <w:pPr>
        <w:spacing w:line="390" w:lineRule="atLeast"/>
        <w:jc w:val="both"/>
        <w:rPr>
          <w:rFonts w:ascii="Times New Roman" w:eastAsia="Times New Roman" w:hAnsi="Times New Roman" w:cs="Times New Roman"/>
          <w:color w:val="000000"/>
          <w:sz w:val="24"/>
          <w:szCs w:val="24"/>
        </w:rPr>
      </w:pPr>
      <w:r w:rsidRPr="000567AE">
        <w:rPr>
          <w:rFonts w:ascii="Cambria Math" w:eastAsia="Times New Roman" w:hAnsi="Cambria Math" w:cs="Cambria Math"/>
          <w:b/>
          <w:bCs/>
          <w:i/>
          <w:iCs/>
          <w:color w:val="000000"/>
          <w:sz w:val="24"/>
          <w:szCs w:val="24"/>
        </w:rPr>
        <w:t>⟶</w:t>
      </w:r>
      <w:r w:rsidRPr="000567AE">
        <w:rPr>
          <w:rFonts w:ascii="Times New Roman" w:eastAsia="Times New Roman" w:hAnsi="Times New Roman" w:cs="Times New Roman"/>
          <w:b/>
          <w:bCs/>
          <w:i/>
          <w:iCs/>
          <w:color w:val="000000"/>
          <w:sz w:val="24"/>
          <w:szCs w:val="24"/>
        </w:rPr>
        <w:t xml:space="preserve"> The streets</w:t>
      </w:r>
      <w:r w:rsidRPr="000567AE">
        <w:rPr>
          <w:rFonts w:ascii="Times New Roman" w:eastAsia="Times New Roman" w:hAnsi="Times New Roman" w:cs="Times New Roman"/>
          <w:color w:val="000000"/>
          <w:sz w:val="24"/>
          <w:szCs w:val="24"/>
        </w:rPr>
        <w:t> _________________</w:t>
      </w:r>
    </w:p>
    <w:p w14:paraId="38CC314B" w14:textId="77777777" w:rsidR="00F0699A" w:rsidRPr="000567AE" w:rsidRDefault="00F0699A" w:rsidP="00F0699A">
      <w:pPr>
        <w:tabs>
          <w:tab w:val="left" w:pos="1100"/>
          <w:tab w:val="left" w:pos="3320"/>
          <w:tab w:val="left" w:pos="5540"/>
          <w:tab w:val="left" w:pos="7760"/>
        </w:tabs>
        <w:rPr>
          <w:rFonts w:ascii="Times New Roman" w:hAnsi="Times New Roman" w:cs="Times New Roman"/>
          <w:color w:val="000000"/>
          <w:sz w:val="24"/>
          <w:szCs w:val="24"/>
        </w:rPr>
      </w:pPr>
    </w:p>
    <w:p w14:paraId="0C8BDC39" w14:textId="77777777" w:rsidR="009D4487" w:rsidRDefault="00F0699A" w:rsidP="009D4487">
      <w:pPr>
        <w:spacing w:line="259" w:lineRule="auto"/>
        <w:ind w:left="547"/>
        <w:jc w:val="center"/>
        <w:rPr>
          <w:rFonts w:ascii="Times New Roman" w:hAnsi="Times New Roman" w:cs="Times New Roman"/>
          <w:sz w:val="24"/>
          <w:szCs w:val="24"/>
        </w:rPr>
      </w:pPr>
      <w:r w:rsidRPr="000567AE">
        <w:rPr>
          <w:rFonts w:ascii="Times New Roman" w:hAnsi="Times New Roman" w:cs="Times New Roman"/>
          <w:b/>
          <w:color w:val="000000"/>
          <w:sz w:val="24"/>
          <w:szCs w:val="24"/>
        </w:rPr>
        <w:tab/>
      </w:r>
      <w:r w:rsidR="009D4487" w:rsidRPr="000567AE">
        <w:rPr>
          <w:rFonts w:ascii="Times New Roman" w:eastAsia="Tahoma" w:hAnsi="Times New Roman" w:cs="Times New Roman"/>
          <w:b/>
          <w:sz w:val="24"/>
          <w:szCs w:val="24"/>
        </w:rPr>
        <w:t>--- The End ---</w:t>
      </w:r>
      <w:r w:rsidR="009D4487" w:rsidRPr="000567AE">
        <w:rPr>
          <w:rFonts w:ascii="Times New Roman" w:hAnsi="Times New Roman" w:cs="Times New Roman"/>
          <w:sz w:val="24"/>
          <w:szCs w:val="24"/>
        </w:rPr>
        <w:t xml:space="preserve"> </w:t>
      </w:r>
    </w:p>
    <w:p w14:paraId="6C8C1F3E" w14:textId="77777777" w:rsidR="00F127EC" w:rsidRPr="00F127EC" w:rsidRDefault="00F127EC" w:rsidP="009D4487">
      <w:pPr>
        <w:spacing w:line="259" w:lineRule="auto"/>
        <w:ind w:left="547"/>
        <w:jc w:val="center"/>
        <w:rPr>
          <w:rFonts w:ascii="Times New Roman" w:hAnsi="Times New Roman" w:cs="Times New Roman"/>
          <w:i/>
          <w:sz w:val="24"/>
          <w:szCs w:val="24"/>
        </w:rPr>
      </w:pPr>
      <w:r w:rsidRPr="00F127EC">
        <w:rPr>
          <w:rFonts w:ascii="Times New Roman" w:hAnsi="Times New Roman" w:cs="Times New Roman"/>
          <w:i/>
          <w:sz w:val="24"/>
          <w:szCs w:val="24"/>
        </w:rPr>
        <w:t>GOOD LUCK TO YOU</w:t>
      </w:r>
    </w:p>
    <w:p w14:paraId="569771A0" w14:textId="77777777" w:rsidR="00F0699A" w:rsidRPr="000567AE" w:rsidRDefault="00F0699A" w:rsidP="00F0699A">
      <w:pPr>
        <w:tabs>
          <w:tab w:val="center" w:pos="5233"/>
          <w:tab w:val="left" w:pos="6520"/>
        </w:tabs>
        <w:adjustRightInd w:val="0"/>
        <w:spacing w:after="160" w:line="252" w:lineRule="auto"/>
        <w:rPr>
          <w:rFonts w:ascii="Times New Roman" w:hAnsi="Times New Roman" w:cs="Times New Roman"/>
          <w:b/>
          <w:color w:val="000000"/>
          <w:sz w:val="24"/>
          <w:szCs w:val="24"/>
        </w:rPr>
      </w:pPr>
    </w:p>
    <w:sectPr w:rsidR="00F0699A" w:rsidRPr="000567AE" w:rsidSect="00F13956">
      <w:pgSz w:w="12240" w:h="15840"/>
      <w:pgMar w:top="900" w:right="4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76BEEB"/>
    <w:multiLevelType w:val="singleLevel"/>
    <w:tmpl w:val="9476BEEB"/>
    <w:lvl w:ilvl="0">
      <w:start w:val="1"/>
      <w:numFmt w:val="upperRoman"/>
      <w:suff w:val="space"/>
      <w:lvlText w:val="%1."/>
      <w:lvlJc w:val="left"/>
    </w:lvl>
  </w:abstractNum>
  <w:abstractNum w:abstractNumId="1" w15:restartNumberingAfterBreak="0">
    <w:nsid w:val="B5E306ED"/>
    <w:multiLevelType w:val="multilevel"/>
    <w:tmpl w:val="B5E306ED"/>
    <w:lvl w:ilvl="0">
      <w:start w:val="1"/>
      <w:numFmt w:val="decimal"/>
      <w:lvlText w:val="%1."/>
      <w:lvlJc w:val="left"/>
      <w:pPr>
        <w:ind w:left="421" w:hanging="231"/>
      </w:pPr>
      <w:rPr>
        <w:rFonts w:hint="default"/>
        <w:i/>
        <w:iCs/>
        <w:w w:val="100"/>
        <w:lang w:val="en-US" w:eastAsia="en-US" w:bidi="ar-SA"/>
      </w:rPr>
    </w:lvl>
    <w:lvl w:ilvl="1">
      <w:start w:val="1"/>
      <w:numFmt w:val="upperLetter"/>
      <w:lvlText w:val="%2."/>
      <w:lvlJc w:val="left"/>
      <w:pPr>
        <w:ind w:left="486" w:hanging="295"/>
      </w:pPr>
      <w:rPr>
        <w:rFonts w:ascii="Palatino Linotype" w:eastAsia="Palatino Linotype" w:hAnsi="Palatino Linotype" w:cs="Palatino Linotype" w:hint="default"/>
        <w:w w:val="100"/>
        <w:sz w:val="23"/>
        <w:szCs w:val="23"/>
        <w:lang w:val="en-US" w:eastAsia="en-US" w:bidi="ar-SA"/>
      </w:rPr>
    </w:lvl>
    <w:lvl w:ilvl="2">
      <w:numFmt w:val="bullet"/>
      <w:lvlText w:val="•"/>
      <w:lvlJc w:val="left"/>
      <w:pPr>
        <w:ind w:left="680" w:hanging="295"/>
      </w:pPr>
      <w:rPr>
        <w:rFonts w:hint="default"/>
        <w:lang w:val="en-US" w:eastAsia="en-US" w:bidi="ar-SA"/>
      </w:rPr>
    </w:lvl>
    <w:lvl w:ilvl="3">
      <w:numFmt w:val="bullet"/>
      <w:lvlText w:val="•"/>
      <w:lvlJc w:val="left"/>
      <w:pPr>
        <w:ind w:left="1997" w:hanging="295"/>
      </w:pPr>
      <w:rPr>
        <w:rFonts w:hint="default"/>
        <w:lang w:val="en-US" w:eastAsia="en-US" w:bidi="ar-SA"/>
      </w:rPr>
    </w:lvl>
    <w:lvl w:ilvl="4">
      <w:numFmt w:val="bullet"/>
      <w:lvlText w:val="•"/>
      <w:lvlJc w:val="left"/>
      <w:pPr>
        <w:ind w:left="3315" w:hanging="295"/>
      </w:pPr>
      <w:rPr>
        <w:rFonts w:hint="default"/>
        <w:lang w:val="en-US" w:eastAsia="en-US" w:bidi="ar-SA"/>
      </w:rPr>
    </w:lvl>
    <w:lvl w:ilvl="5">
      <w:numFmt w:val="bullet"/>
      <w:lvlText w:val="•"/>
      <w:lvlJc w:val="left"/>
      <w:pPr>
        <w:ind w:left="4632" w:hanging="295"/>
      </w:pPr>
      <w:rPr>
        <w:rFonts w:hint="default"/>
        <w:lang w:val="en-US" w:eastAsia="en-US" w:bidi="ar-SA"/>
      </w:rPr>
    </w:lvl>
    <w:lvl w:ilvl="6">
      <w:numFmt w:val="bullet"/>
      <w:lvlText w:val="•"/>
      <w:lvlJc w:val="left"/>
      <w:pPr>
        <w:ind w:left="5950" w:hanging="295"/>
      </w:pPr>
      <w:rPr>
        <w:rFonts w:hint="default"/>
        <w:lang w:val="en-US" w:eastAsia="en-US" w:bidi="ar-SA"/>
      </w:rPr>
    </w:lvl>
    <w:lvl w:ilvl="7">
      <w:numFmt w:val="bullet"/>
      <w:lvlText w:val="•"/>
      <w:lvlJc w:val="left"/>
      <w:pPr>
        <w:ind w:left="7267" w:hanging="295"/>
      </w:pPr>
      <w:rPr>
        <w:rFonts w:hint="default"/>
        <w:lang w:val="en-US" w:eastAsia="en-US" w:bidi="ar-SA"/>
      </w:rPr>
    </w:lvl>
    <w:lvl w:ilvl="8">
      <w:numFmt w:val="bullet"/>
      <w:lvlText w:val="•"/>
      <w:lvlJc w:val="left"/>
      <w:pPr>
        <w:ind w:left="8585" w:hanging="295"/>
      </w:pPr>
      <w:rPr>
        <w:rFonts w:hint="default"/>
        <w:lang w:val="en-US" w:eastAsia="en-US" w:bidi="ar-SA"/>
      </w:rPr>
    </w:lvl>
  </w:abstractNum>
  <w:abstractNum w:abstractNumId="2" w15:restartNumberingAfterBreak="0">
    <w:nsid w:val="B92EF7AB"/>
    <w:multiLevelType w:val="singleLevel"/>
    <w:tmpl w:val="B92EF7AB"/>
    <w:lvl w:ilvl="0">
      <w:start w:val="1"/>
      <w:numFmt w:val="decimal"/>
      <w:lvlText w:val="%1."/>
      <w:lvlJc w:val="left"/>
      <w:pPr>
        <w:tabs>
          <w:tab w:val="left" w:pos="425"/>
        </w:tabs>
        <w:ind w:left="425" w:hanging="425"/>
      </w:pPr>
      <w:rPr>
        <w:rFonts w:hint="default"/>
      </w:rPr>
    </w:lvl>
  </w:abstractNum>
  <w:abstractNum w:abstractNumId="3" w15:restartNumberingAfterBreak="0">
    <w:nsid w:val="BF205925"/>
    <w:multiLevelType w:val="multilevel"/>
    <w:tmpl w:val="BF205925"/>
    <w:lvl w:ilvl="0">
      <w:start w:val="1"/>
      <w:numFmt w:val="decimal"/>
      <w:lvlText w:val="%1."/>
      <w:lvlJc w:val="left"/>
      <w:pPr>
        <w:ind w:left="870" w:hanging="231"/>
      </w:pPr>
      <w:rPr>
        <w:rFonts w:ascii="Palatino Linotype" w:eastAsia="Palatino Linotype" w:hAnsi="Palatino Linotype" w:cs="Palatino Linotype" w:hint="default"/>
        <w:w w:val="100"/>
        <w:sz w:val="23"/>
        <w:szCs w:val="23"/>
        <w:lang w:val="en-US" w:eastAsia="en-US" w:bidi="ar-SA"/>
      </w:rPr>
    </w:lvl>
    <w:lvl w:ilvl="1">
      <w:numFmt w:val="bullet"/>
      <w:lvlText w:val="•"/>
      <w:lvlJc w:val="left"/>
      <w:pPr>
        <w:ind w:left="1914" w:hanging="231"/>
      </w:pPr>
      <w:rPr>
        <w:rFonts w:hint="default"/>
        <w:lang w:val="en-US" w:eastAsia="en-US" w:bidi="ar-SA"/>
      </w:rPr>
    </w:lvl>
    <w:lvl w:ilvl="2">
      <w:numFmt w:val="bullet"/>
      <w:lvlText w:val="•"/>
      <w:lvlJc w:val="left"/>
      <w:pPr>
        <w:ind w:left="2948" w:hanging="231"/>
      </w:pPr>
      <w:rPr>
        <w:rFonts w:hint="default"/>
        <w:lang w:val="en-US" w:eastAsia="en-US" w:bidi="ar-SA"/>
      </w:rPr>
    </w:lvl>
    <w:lvl w:ilvl="3">
      <w:numFmt w:val="bullet"/>
      <w:lvlText w:val="•"/>
      <w:lvlJc w:val="left"/>
      <w:pPr>
        <w:ind w:left="3982" w:hanging="231"/>
      </w:pPr>
      <w:rPr>
        <w:rFonts w:hint="default"/>
        <w:lang w:val="en-US" w:eastAsia="en-US" w:bidi="ar-SA"/>
      </w:rPr>
    </w:lvl>
    <w:lvl w:ilvl="4">
      <w:numFmt w:val="bullet"/>
      <w:lvlText w:val="•"/>
      <w:lvlJc w:val="left"/>
      <w:pPr>
        <w:ind w:left="5016" w:hanging="231"/>
      </w:pPr>
      <w:rPr>
        <w:rFonts w:hint="default"/>
        <w:lang w:val="en-US" w:eastAsia="en-US" w:bidi="ar-SA"/>
      </w:rPr>
    </w:lvl>
    <w:lvl w:ilvl="5">
      <w:numFmt w:val="bullet"/>
      <w:lvlText w:val="•"/>
      <w:lvlJc w:val="left"/>
      <w:pPr>
        <w:ind w:left="6050" w:hanging="231"/>
      </w:pPr>
      <w:rPr>
        <w:rFonts w:hint="default"/>
        <w:lang w:val="en-US" w:eastAsia="en-US" w:bidi="ar-SA"/>
      </w:rPr>
    </w:lvl>
    <w:lvl w:ilvl="6">
      <w:numFmt w:val="bullet"/>
      <w:lvlText w:val="•"/>
      <w:lvlJc w:val="left"/>
      <w:pPr>
        <w:ind w:left="7084" w:hanging="231"/>
      </w:pPr>
      <w:rPr>
        <w:rFonts w:hint="default"/>
        <w:lang w:val="en-US" w:eastAsia="en-US" w:bidi="ar-SA"/>
      </w:rPr>
    </w:lvl>
    <w:lvl w:ilvl="7">
      <w:numFmt w:val="bullet"/>
      <w:lvlText w:val="•"/>
      <w:lvlJc w:val="left"/>
      <w:pPr>
        <w:ind w:left="8118" w:hanging="231"/>
      </w:pPr>
      <w:rPr>
        <w:rFonts w:hint="default"/>
        <w:lang w:val="en-US" w:eastAsia="en-US" w:bidi="ar-SA"/>
      </w:rPr>
    </w:lvl>
    <w:lvl w:ilvl="8">
      <w:numFmt w:val="bullet"/>
      <w:lvlText w:val="•"/>
      <w:lvlJc w:val="left"/>
      <w:pPr>
        <w:ind w:left="9152" w:hanging="231"/>
      </w:pPr>
      <w:rPr>
        <w:rFonts w:hint="default"/>
        <w:lang w:val="en-US" w:eastAsia="en-US" w:bidi="ar-SA"/>
      </w:rPr>
    </w:lvl>
  </w:abstractNum>
  <w:abstractNum w:abstractNumId="4" w15:restartNumberingAfterBreak="0">
    <w:nsid w:val="CF092B84"/>
    <w:multiLevelType w:val="multilevel"/>
    <w:tmpl w:val="CF092B84"/>
    <w:lvl w:ilvl="0">
      <w:start w:val="1"/>
      <w:numFmt w:val="decimal"/>
      <w:lvlText w:val="%1."/>
      <w:lvlJc w:val="left"/>
      <w:pPr>
        <w:ind w:left="191" w:hanging="274"/>
      </w:pPr>
      <w:rPr>
        <w:rFonts w:ascii="Palatino Linotype" w:eastAsia="Palatino Linotype" w:hAnsi="Palatino Linotype" w:cs="Palatino Linotype" w:hint="default"/>
        <w:w w:val="100"/>
        <w:sz w:val="23"/>
        <w:szCs w:val="23"/>
        <w:lang w:val="en-US" w:eastAsia="en-US" w:bidi="ar-SA"/>
      </w:rPr>
    </w:lvl>
    <w:lvl w:ilvl="1">
      <w:start w:val="1"/>
      <w:numFmt w:val="upperLetter"/>
      <w:lvlText w:val="%2."/>
      <w:lvlJc w:val="left"/>
      <w:pPr>
        <w:ind w:left="678" w:hanging="296"/>
      </w:pPr>
      <w:rPr>
        <w:rFonts w:ascii="Palatino Linotype" w:eastAsia="Palatino Linotype" w:hAnsi="Palatino Linotype" w:cs="Palatino Linotype" w:hint="default"/>
        <w:w w:val="100"/>
        <w:sz w:val="23"/>
        <w:szCs w:val="23"/>
        <w:lang w:val="en-US" w:eastAsia="en-US" w:bidi="ar-SA"/>
      </w:rPr>
    </w:lvl>
    <w:lvl w:ilvl="2">
      <w:numFmt w:val="bullet"/>
      <w:lvlText w:val="•"/>
      <w:lvlJc w:val="left"/>
      <w:pPr>
        <w:ind w:left="840" w:hanging="296"/>
      </w:pPr>
      <w:rPr>
        <w:rFonts w:hint="default"/>
        <w:lang w:val="en-US" w:eastAsia="en-US" w:bidi="ar-SA"/>
      </w:rPr>
    </w:lvl>
    <w:lvl w:ilvl="3">
      <w:numFmt w:val="bullet"/>
      <w:lvlText w:val="•"/>
      <w:lvlJc w:val="left"/>
      <w:pPr>
        <w:ind w:left="2137" w:hanging="296"/>
      </w:pPr>
      <w:rPr>
        <w:rFonts w:hint="default"/>
        <w:lang w:val="en-US" w:eastAsia="en-US" w:bidi="ar-SA"/>
      </w:rPr>
    </w:lvl>
    <w:lvl w:ilvl="4">
      <w:numFmt w:val="bullet"/>
      <w:lvlText w:val="•"/>
      <w:lvlJc w:val="left"/>
      <w:pPr>
        <w:ind w:left="3435" w:hanging="296"/>
      </w:pPr>
      <w:rPr>
        <w:rFonts w:hint="default"/>
        <w:lang w:val="en-US" w:eastAsia="en-US" w:bidi="ar-SA"/>
      </w:rPr>
    </w:lvl>
    <w:lvl w:ilvl="5">
      <w:numFmt w:val="bullet"/>
      <w:lvlText w:val="•"/>
      <w:lvlJc w:val="left"/>
      <w:pPr>
        <w:ind w:left="4732" w:hanging="296"/>
      </w:pPr>
      <w:rPr>
        <w:rFonts w:hint="default"/>
        <w:lang w:val="en-US" w:eastAsia="en-US" w:bidi="ar-SA"/>
      </w:rPr>
    </w:lvl>
    <w:lvl w:ilvl="6">
      <w:numFmt w:val="bullet"/>
      <w:lvlText w:val="•"/>
      <w:lvlJc w:val="left"/>
      <w:pPr>
        <w:ind w:left="6030" w:hanging="296"/>
      </w:pPr>
      <w:rPr>
        <w:rFonts w:hint="default"/>
        <w:lang w:val="en-US" w:eastAsia="en-US" w:bidi="ar-SA"/>
      </w:rPr>
    </w:lvl>
    <w:lvl w:ilvl="7">
      <w:numFmt w:val="bullet"/>
      <w:lvlText w:val="•"/>
      <w:lvlJc w:val="left"/>
      <w:pPr>
        <w:ind w:left="7327" w:hanging="296"/>
      </w:pPr>
      <w:rPr>
        <w:rFonts w:hint="default"/>
        <w:lang w:val="en-US" w:eastAsia="en-US" w:bidi="ar-SA"/>
      </w:rPr>
    </w:lvl>
    <w:lvl w:ilvl="8">
      <w:numFmt w:val="bullet"/>
      <w:lvlText w:val="•"/>
      <w:lvlJc w:val="left"/>
      <w:pPr>
        <w:ind w:left="8625" w:hanging="296"/>
      </w:pPr>
      <w:rPr>
        <w:rFonts w:hint="default"/>
        <w:lang w:val="en-US" w:eastAsia="en-US" w:bidi="ar-SA"/>
      </w:rPr>
    </w:lvl>
  </w:abstractNum>
  <w:abstractNum w:abstractNumId="5" w15:restartNumberingAfterBreak="0">
    <w:nsid w:val="D6272EB4"/>
    <w:multiLevelType w:val="singleLevel"/>
    <w:tmpl w:val="D6272EB4"/>
    <w:lvl w:ilvl="0">
      <w:start w:val="1"/>
      <w:numFmt w:val="decimal"/>
      <w:lvlText w:val="%1."/>
      <w:lvlJc w:val="left"/>
      <w:pPr>
        <w:tabs>
          <w:tab w:val="left" w:pos="425"/>
        </w:tabs>
        <w:ind w:left="425" w:hanging="425"/>
      </w:pPr>
      <w:rPr>
        <w:rFonts w:hint="default"/>
      </w:rPr>
    </w:lvl>
  </w:abstractNum>
  <w:abstractNum w:abstractNumId="6" w15:restartNumberingAfterBreak="0">
    <w:nsid w:val="E5461F1E"/>
    <w:multiLevelType w:val="singleLevel"/>
    <w:tmpl w:val="E5461F1E"/>
    <w:lvl w:ilvl="0">
      <w:start w:val="1"/>
      <w:numFmt w:val="decimal"/>
      <w:lvlText w:val="%1."/>
      <w:lvlJc w:val="left"/>
      <w:pPr>
        <w:tabs>
          <w:tab w:val="left" w:pos="425"/>
        </w:tabs>
        <w:ind w:left="425" w:hanging="425"/>
      </w:pPr>
      <w:rPr>
        <w:rFonts w:hint="default"/>
      </w:rPr>
    </w:lvl>
  </w:abstractNum>
  <w:abstractNum w:abstractNumId="7" w15:restartNumberingAfterBreak="0">
    <w:nsid w:val="F7D61FC1"/>
    <w:multiLevelType w:val="singleLevel"/>
    <w:tmpl w:val="F7D61FC1"/>
    <w:lvl w:ilvl="0">
      <w:start w:val="1"/>
      <w:numFmt w:val="decimal"/>
      <w:lvlText w:val="%1."/>
      <w:lvlJc w:val="left"/>
      <w:pPr>
        <w:tabs>
          <w:tab w:val="left" w:pos="425"/>
        </w:tabs>
        <w:ind w:left="425" w:hanging="425"/>
      </w:pPr>
      <w:rPr>
        <w:rFonts w:hint="default"/>
      </w:rPr>
    </w:lvl>
  </w:abstractNum>
  <w:abstractNum w:abstractNumId="8" w15:restartNumberingAfterBreak="0">
    <w:nsid w:val="004A387F"/>
    <w:multiLevelType w:val="hybridMultilevel"/>
    <w:tmpl w:val="5C1C34F2"/>
    <w:lvl w:ilvl="0" w:tplc="2132E81E">
      <w:start w:val="1"/>
      <w:numFmt w:val="upperLetter"/>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053208E"/>
    <w:multiLevelType w:val="multilevel"/>
    <w:tmpl w:val="0053208E"/>
    <w:lvl w:ilvl="0">
      <w:start w:val="1"/>
      <w:numFmt w:val="upperRoman"/>
      <w:lvlText w:val="%1."/>
      <w:lvlJc w:val="left"/>
      <w:pPr>
        <w:ind w:left="191" w:hanging="216"/>
      </w:pPr>
      <w:rPr>
        <w:rFonts w:ascii="Palatino Linotype" w:eastAsia="Palatino Linotype" w:hAnsi="Palatino Linotype" w:cs="Palatino Linotype" w:hint="default"/>
        <w:b/>
        <w:bCs/>
        <w:i/>
        <w:iCs/>
        <w:spacing w:val="-1"/>
        <w:w w:val="100"/>
        <w:sz w:val="23"/>
        <w:szCs w:val="23"/>
        <w:lang w:val="en-US" w:eastAsia="en-US" w:bidi="ar-SA"/>
      </w:rPr>
    </w:lvl>
    <w:lvl w:ilvl="1">
      <w:start w:val="1"/>
      <w:numFmt w:val="decimal"/>
      <w:lvlText w:val="%2."/>
      <w:lvlJc w:val="left"/>
      <w:pPr>
        <w:ind w:left="421" w:hanging="231"/>
      </w:pPr>
      <w:rPr>
        <w:rFonts w:ascii="Palatino Linotype" w:eastAsia="Palatino Linotype" w:hAnsi="Palatino Linotype" w:cs="Palatino Linotype" w:hint="default"/>
        <w:w w:val="100"/>
        <w:sz w:val="23"/>
        <w:szCs w:val="23"/>
        <w:lang w:val="en-US" w:eastAsia="en-US" w:bidi="ar-SA"/>
      </w:rPr>
    </w:lvl>
    <w:lvl w:ilvl="2">
      <w:start w:val="1"/>
      <w:numFmt w:val="upperLetter"/>
      <w:lvlText w:val="%3."/>
      <w:lvlJc w:val="left"/>
      <w:pPr>
        <w:ind w:left="678" w:hanging="296"/>
      </w:pPr>
      <w:rPr>
        <w:rFonts w:ascii="Palatino Linotype" w:eastAsia="Palatino Linotype" w:hAnsi="Palatino Linotype" w:cs="Palatino Linotype" w:hint="default"/>
        <w:w w:val="100"/>
        <w:sz w:val="23"/>
        <w:szCs w:val="23"/>
        <w:lang w:val="en-US" w:eastAsia="en-US" w:bidi="ar-SA"/>
      </w:rPr>
    </w:lvl>
    <w:lvl w:ilvl="3">
      <w:numFmt w:val="bullet"/>
      <w:lvlText w:val="•"/>
      <w:lvlJc w:val="left"/>
      <w:pPr>
        <w:ind w:left="680" w:hanging="296"/>
      </w:pPr>
      <w:rPr>
        <w:rFonts w:hint="default"/>
        <w:lang w:val="en-US" w:eastAsia="en-US" w:bidi="ar-SA"/>
      </w:rPr>
    </w:lvl>
    <w:lvl w:ilvl="4">
      <w:numFmt w:val="bullet"/>
      <w:lvlText w:val="•"/>
      <w:lvlJc w:val="left"/>
      <w:pPr>
        <w:ind w:left="2185" w:hanging="296"/>
      </w:pPr>
      <w:rPr>
        <w:rFonts w:hint="default"/>
        <w:lang w:val="en-US" w:eastAsia="en-US" w:bidi="ar-SA"/>
      </w:rPr>
    </w:lvl>
    <w:lvl w:ilvl="5">
      <w:numFmt w:val="bullet"/>
      <w:lvlText w:val="•"/>
      <w:lvlJc w:val="left"/>
      <w:pPr>
        <w:ind w:left="3691" w:hanging="296"/>
      </w:pPr>
      <w:rPr>
        <w:rFonts w:hint="default"/>
        <w:lang w:val="en-US" w:eastAsia="en-US" w:bidi="ar-SA"/>
      </w:rPr>
    </w:lvl>
    <w:lvl w:ilvl="6">
      <w:numFmt w:val="bullet"/>
      <w:lvlText w:val="•"/>
      <w:lvlJc w:val="left"/>
      <w:pPr>
        <w:ind w:left="5197" w:hanging="296"/>
      </w:pPr>
      <w:rPr>
        <w:rFonts w:hint="default"/>
        <w:lang w:val="en-US" w:eastAsia="en-US" w:bidi="ar-SA"/>
      </w:rPr>
    </w:lvl>
    <w:lvl w:ilvl="7">
      <w:numFmt w:val="bullet"/>
      <w:lvlText w:val="•"/>
      <w:lvlJc w:val="left"/>
      <w:pPr>
        <w:ind w:left="6702" w:hanging="296"/>
      </w:pPr>
      <w:rPr>
        <w:rFonts w:hint="default"/>
        <w:lang w:val="en-US" w:eastAsia="en-US" w:bidi="ar-SA"/>
      </w:rPr>
    </w:lvl>
    <w:lvl w:ilvl="8">
      <w:numFmt w:val="bullet"/>
      <w:lvlText w:val="•"/>
      <w:lvlJc w:val="left"/>
      <w:pPr>
        <w:ind w:left="8208" w:hanging="296"/>
      </w:pPr>
      <w:rPr>
        <w:rFonts w:hint="default"/>
        <w:lang w:val="en-US" w:eastAsia="en-US" w:bidi="ar-SA"/>
      </w:rPr>
    </w:lvl>
  </w:abstractNum>
  <w:abstractNum w:abstractNumId="10" w15:restartNumberingAfterBreak="0">
    <w:nsid w:val="01BF15E5"/>
    <w:multiLevelType w:val="singleLevel"/>
    <w:tmpl w:val="01BF15E5"/>
    <w:lvl w:ilvl="0">
      <w:start w:val="1"/>
      <w:numFmt w:val="decimal"/>
      <w:suff w:val="space"/>
      <w:lvlText w:val="%1."/>
      <w:lvlJc w:val="left"/>
    </w:lvl>
  </w:abstractNum>
  <w:abstractNum w:abstractNumId="11" w15:restartNumberingAfterBreak="0">
    <w:nsid w:val="036280EE"/>
    <w:multiLevelType w:val="singleLevel"/>
    <w:tmpl w:val="036280EE"/>
    <w:lvl w:ilvl="0">
      <w:start w:val="1"/>
      <w:numFmt w:val="decimal"/>
      <w:lvlText w:val="%1."/>
      <w:lvlJc w:val="left"/>
      <w:pPr>
        <w:tabs>
          <w:tab w:val="left" w:pos="425"/>
        </w:tabs>
        <w:ind w:left="425" w:hanging="425"/>
      </w:pPr>
      <w:rPr>
        <w:rFonts w:hint="default"/>
      </w:rPr>
    </w:lvl>
  </w:abstractNum>
  <w:abstractNum w:abstractNumId="12" w15:restartNumberingAfterBreak="0">
    <w:nsid w:val="03D62ECE"/>
    <w:multiLevelType w:val="multilevel"/>
    <w:tmpl w:val="03D62ECE"/>
    <w:lvl w:ilvl="0">
      <w:start w:val="1"/>
      <w:numFmt w:val="decimal"/>
      <w:lvlText w:val="%1."/>
      <w:lvlJc w:val="left"/>
      <w:pPr>
        <w:ind w:left="421" w:hanging="231"/>
      </w:pPr>
      <w:rPr>
        <w:rFonts w:ascii="Palatino Linotype" w:eastAsia="Palatino Linotype" w:hAnsi="Palatino Linotype" w:cs="Palatino Linotype" w:hint="default"/>
        <w:w w:val="100"/>
        <w:sz w:val="23"/>
        <w:szCs w:val="23"/>
        <w:lang w:val="en-US" w:eastAsia="en-US" w:bidi="ar-SA"/>
      </w:rPr>
    </w:lvl>
    <w:lvl w:ilvl="1">
      <w:start w:val="1"/>
      <w:numFmt w:val="upperLetter"/>
      <w:lvlText w:val="%2."/>
      <w:lvlJc w:val="left"/>
      <w:pPr>
        <w:ind w:left="486" w:hanging="295"/>
      </w:pPr>
      <w:rPr>
        <w:rFonts w:ascii="Palatino Linotype" w:eastAsia="Palatino Linotype" w:hAnsi="Palatino Linotype" w:cs="Palatino Linotype" w:hint="default"/>
        <w:w w:val="100"/>
        <w:sz w:val="23"/>
        <w:szCs w:val="23"/>
        <w:lang w:val="en-US" w:eastAsia="en-US" w:bidi="ar-SA"/>
      </w:rPr>
    </w:lvl>
    <w:lvl w:ilvl="2">
      <w:numFmt w:val="bullet"/>
      <w:lvlText w:val="•"/>
      <w:lvlJc w:val="left"/>
      <w:pPr>
        <w:ind w:left="680" w:hanging="295"/>
      </w:pPr>
      <w:rPr>
        <w:rFonts w:hint="default"/>
        <w:lang w:val="en-US" w:eastAsia="en-US" w:bidi="ar-SA"/>
      </w:rPr>
    </w:lvl>
    <w:lvl w:ilvl="3">
      <w:numFmt w:val="bullet"/>
      <w:lvlText w:val="•"/>
      <w:lvlJc w:val="left"/>
      <w:pPr>
        <w:ind w:left="1997" w:hanging="295"/>
      </w:pPr>
      <w:rPr>
        <w:rFonts w:hint="default"/>
        <w:lang w:val="en-US" w:eastAsia="en-US" w:bidi="ar-SA"/>
      </w:rPr>
    </w:lvl>
    <w:lvl w:ilvl="4">
      <w:numFmt w:val="bullet"/>
      <w:lvlText w:val="•"/>
      <w:lvlJc w:val="left"/>
      <w:pPr>
        <w:ind w:left="3315" w:hanging="295"/>
      </w:pPr>
      <w:rPr>
        <w:rFonts w:hint="default"/>
        <w:lang w:val="en-US" w:eastAsia="en-US" w:bidi="ar-SA"/>
      </w:rPr>
    </w:lvl>
    <w:lvl w:ilvl="5">
      <w:numFmt w:val="bullet"/>
      <w:lvlText w:val="•"/>
      <w:lvlJc w:val="left"/>
      <w:pPr>
        <w:ind w:left="4632" w:hanging="295"/>
      </w:pPr>
      <w:rPr>
        <w:rFonts w:hint="default"/>
        <w:lang w:val="en-US" w:eastAsia="en-US" w:bidi="ar-SA"/>
      </w:rPr>
    </w:lvl>
    <w:lvl w:ilvl="6">
      <w:numFmt w:val="bullet"/>
      <w:lvlText w:val="•"/>
      <w:lvlJc w:val="left"/>
      <w:pPr>
        <w:ind w:left="5950" w:hanging="295"/>
      </w:pPr>
      <w:rPr>
        <w:rFonts w:hint="default"/>
        <w:lang w:val="en-US" w:eastAsia="en-US" w:bidi="ar-SA"/>
      </w:rPr>
    </w:lvl>
    <w:lvl w:ilvl="7">
      <w:numFmt w:val="bullet"/>
      <w:lvlText w:val="•"/>
      <w:lvlJc w:val="left"/>
      <w:pPr>
        <w:ind w:left="7267" w:hanging="295"/>
      </w:pPr>
      <w:rPr>
        <w:rFonts w:hint="default"/>
        <w:lang w:val="en-US" w:eastAsia="en-US" w:bidi="ar-SA"/>
      </w:rPr>
    </w:lvl>
    <w:lvl w:ilvl="8">
      <w:numFmt w:val="bullet"/>
      <w:lvlText w:val="•"/>
      <w:lvlJc w:val="left"/>
      <w:pPr>
        <w:ind w:left="8585" w:hanging="295"/>
      </w:pPr>
      <w:rPr>
        <w:rFonts w:hint="default"/>
        <w:lang w:val="en-US" w:eastAsia="en-US" w:bidi="ar-SA"/>
      </w:rPr>
    </w:lvl>
  </w:abstractNum>
  <w:abstractNum w:abstractNumId="13" w15:restartNumberingAfterBreak="0">
    <w:nsid w:val="082D9C7A"/>
    <w:multiLevelType w:val="singleLevel"/>
    <w:tmpl w:val="082D9C7A"/>
    <w:lvl w:ilvl="0">
      <w:start w:val="1"/>
      <w:numFmt w:val="decimal"/>
      <w:lvlText w:val="%1."/>
      <w:lvlJc w:val="left"/>
      <w:pPr>
        <w:tabs>
          <w:tab w:val="left" w:pos="425"/>
        </w:tabs>
        <w:ind w:left="425" w:hanging="425"/>
      </w:pPr>
      <w:rPr>
        <w:rFonts w:hint="default"/>
      </w:rPr>
    </w:lvl>
  </w:abstractNum>
  <w:abstractNum w:abstractNumId="14" w15:restartNumberingAfterBreak="0">
    <w:nsid w:val="08560AE2"/>
    <w:multiLevelType w:val="hybridMultilevel"/>
    <w:tmpl w:val="6E38E370"/>
    <w:lvl w:ilvl="0" w:tplc="C622AA52">
      <w:start w:val="2"/>
      <w:numFmt w:val="decimal"/>
      <w:lvlText w:val="%1."/>
      <w:lvlJc w:val="left"/>
      <w:pPr>
        <w:ind w:left="29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1" w:tplc="8F0C2B8C">
      <w:start w:val="1"/>
      <w:numFmt w:val="decimal"/>
      <w:lvlText w:val="%2."/>
      <w:lvlJc w:val="left"/>
      <w:pPr>
        <w:ind w:left="7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D52F132">
      <w:start w:val="1"/>
      <w:numFmt w:val="lowerRoman"/>
      <w:lvlText w:val="%3"/>
      <w:lvlJc w:val="left"/>
      <w:pPr>
        <w:ind w:left="13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470DB0A">
      <w:start w:val="1"/>
      <w:numFmt w:val="decimal"/>
      <w:lvlText w:val="%4"/>
      <w:lvlJc w:val="left"/>
      <w:pPr>
        <w:ind w:left="20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64FD74">
      <w:start w:val="1"/>
      <w:numFmt w:val="lowerLetter"/>
      <w:lvlText w:val="%5"/>
      <w:lvlJc w:val="left"/>
      <w:pPr>
        <w:ind w:left="28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C5096C4">
      <w:start w:val="1"/>
      <w:numFmt w:val="lowerRoman"/>
      <w:lvlText w:val="%6"/>
      <w:lvlJc w:val="left"/>
      <w:pPr>
        <w:ind w:left="35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99637AA">
      <w:start w:val="1"/>
      <w:numFmt w:val="decimal"/>
      <w:lvlText w:val="%7"/>
      <w:lvlJc w:val="left"/>
      <w:pPr>
        <w:ind w:left="42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2446BC8">
      <w:start w:val="1"/>
      <w:numFmt w:val="lowerLetter"/>
      <w:lvlText w:val="%8"/>
      <w:lvlJc w:val="left"/>
      <w:pPr>
        <w:ind w:left="49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028A3EA">
      <w:start w:val="1"/>
      <w:numFmt w:val="lowerRoman"/>
      <w:lvlText w:val="%9"/>
      <w:lvlJc w:val="left"/>
      <w:pPr>
        <w:ind w:left="56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E590FB7"/>
    <w:multiLevelType w:val="hybridMultilevel"/>
    <w:tmpl w:val="6ABAD3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23C47B6"/>
    <w:multiLevelType w:val="hybridMultilevel"/>
    <w:tmpl w:val="B26EA842"/>
    <w:lvl w:ilvl="0" w:tplc="92E84316">
      <w:start w:val="1"/>
      <w:numFmt w:val="decimal"/>
      <w:lvlText w:val="%1."/>
      <w:lvlJc w:val="left"/>
      <w:pPr>
        <w:ind w:left="2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7294F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552461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F7CB4A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9167D3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6AEF93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FC21A1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D2646B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6780ED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1379110E"/>
    <w:multiLevelType w:val="singleLevel"/>
    <w:tmpl w:val="1379110E"/>
    <w:lvl w:ilvl="0">
      <w:start w:val="1"/>
      <w:numFmt w:val="decimal"/>
      <w:suff w:val="space"/>
      <w:lvlText w:val="%1."/>
      <w:lvlJc w:val="left"/>
    </w:lvl>
  </w:abstractNum>
  <w:abstractNum w:abstractNumId="18" w15:restartNumberingAfterBreak="0">
    <w:nsid w:val="17B64DE7"/>
    <w:multiLevelType w:val="hybridMultilevel"/>
    <w:tmpl w:val="CFC43EB6"/>
    <w:lvl w:ilvl="0" w:tplc="165038E6">
      <w:start w:val="1"/>
      <w:numFmt w:val="upperLetter"/>
      <w:lvlText w:val="%1."/>
      <w:lvlJc w:val="left"/>
      <w:pPr>
        <w:ind w:left="5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68E995A">
      <w:start w:val="1"/>
      <w:numFmt w:val="lowerLetter"/>
      <w:lvlText w:val="%2"/>
      <w:lvlJc w:val="left"/>
      <w:pPr>
        <w:ind w:left="137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744728">
      <w:start w:val="1"/>
      <w:numFmt w:val="lowerRoman"/>
      <w:lvlText w:val="%3"/>
      <w:lvlJc w:val="left"/>
      <w:pPr>
        <w:ind w:left="20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1D2C27A">
      <w:start w:val="1"/>
      <w:numFmt w:val="decimal"/>
      <w:lvlText w:val="%4"/>
      <w:lvlJc w:val="left"/>
      <w:pPr>
        <w:ind w:left="281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C5A06CE">
      <w:start w:val="1"/>
      <w:numFmt w:val="lowerLetter"/>
      <w:lvlText w:val="%5"/>
      <w:lvlJc w:val="left"/>
      <w:pPr>
        <w:ind w:left="353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E8E0C9C">
      <w:start w:val="1"/>
      <w:numFmt w:val="lowerRoman"/>
      <w:lvlText w:val="%6"/>
      <w:lvlJc w:val="left"/>
      <w:pPr>
        <w:ind w:left="425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AE5E44">
      <w:start w:val="1"/>
      <w:numFmt w:val="decimal"/>
      <w:lvlText w:val="%7"/>
      <w:lvlJc w:val="left"/>
      <w:pPr>
        <w:ind w:left="497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77EDC26">
      <w:start w:val="1"/>
      <w:numFmt w:val="lowerLetter"/>
      <w:lvlText w:val="%8"/>
      <w:lvlJc w:val="left"/>
      <w:pPr>
        <w:ind w:left="56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6EC2B3A">
      <w:start w:val="1"/>
      <w:numFmt w:val="lowerRoman"/>
      <w:lvlText w:val="%9"/>
      <w:lvlJc w:val="left"/>
      <w:pPr>
        <w:ind w:left="641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B3C1027"/>
    <w:multiLevelType w:val="hybridMultilevel"/>
    <w:tmpl w:val="9342DEA2"/>
    <w:lvl w:ilvl="0" w:tplc="97F03D04">
      <w:start w:val="1"/>
      <w:numFmt w:val="upperLetter"/>
      <w:lvlText w:val="%1."/>
      <w:lvlJc w:val="left"/>
      <w:pPr>
        <w:ind w:left="25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ECAAEFC">
      <w:start w:val="1"/>
      <w:numFmt w:val="lowerLetter"/>
      <w:lvlText w:val="%2"/>
      <w:lvlJc w:val="left"/>
      <w:pPr>
        <w:ind w:left="14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0AC6536">
      <w:start w:val="1"/>
      <w:numFmt w:val="lowerRoman"/>
      <w:lvlText w:val="%3"/>
      <w:lvlJc w:val="left"/>
      <w:pPr>
        <w:ind w:left="21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8922296">
      <w:start w:val="1"/>
      <w:numFmt w:val="decimal"/>
      <w:lvlText w:val="%4"/>
      <w:lvlJc w:val="left"/>
      <w:pPr>
        <w:ind w:left="28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1108ED4">
      <w:start w:val="1"/>
      <w:numFmt w:val="lowerLetter"/>
      <w:lvlText w:val="%5"/>
      <w:lvlJc w:val="left"/>
      <w:pPr>
        <w:ind w:left="36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75EC810">
      <w:start w:val="1"/>
      <w:numFmt w:val="lowerRoman"/>
      <w:lvlText w:val="%6"/>
      <w:lvlJc w:val="left"/>
      <w:pPr>
        <w:ind w:left="43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9BA3B3A">
      <w:start w:val="1"/>
      <w:numFmt w:val="decimal"/>
      <w:lvlText w:val="%7"/>
      <w:lvlJc w:val="left"/>
      <w:pPr>
        <w:ind w:left="50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1F8EE24">
      <w:start w:val="1"/>
      <w:numFmt w:val="lowerLetter"/>
      <w:lvlText w:val="%8"/>
      <w:lvlJc w:val="left"/>
      <w:pPr>
        <w:ind w:left="57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41ECCDC">
      <w:start w:val="1"/>
      <w:numFmt w:val="lowerRoman"/>
      <w:lvlText w:val="%9"/>
      <w:lvlJc w:val="left"/>
      <w:pPr>
        <w:ind w:left="64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B610571"/>
    <w:multiLevelType w:val="hybridMultilevel"/>
    <w:tmpl w:val="F9222F64"/>
    <w:lvl w:ilvl="0" w:tplc="5560AC14">
      <w:start w:val="1"/>
      <w:numFmt w:val="bullet"/>
      <w:lvlText w:val=""/>
      <w:lvlJc w:val="left"/>
      <w:pPr>
        <w:ind w:left="28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C7EEFCE">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CF0CCD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BF50EF74">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A0A0DFE">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10A8591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5946CE2">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84646002">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BC7EBAF6">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25B654F3"/>
    <w:multiLevelType w:val="multilevel"/>
    <w:tmpl w:val="25B654F3"/>
    <w:lvl w:ilvl="0">
      <w:start w:val="1"/>
      <w:numFmt w:val="decimal"/>
      <w:lvlText w:val="%1."/>
      <w:lvlJc w:val="left"/>
      <w:pPr>
        <w:ind w:left="330" w:hanging="231"/>
      </w:pPr>
      <w:rPr>
        <w:rFonts w:ascii="Palatino Linotype" w:eastAsia="Palatino Linotype" w:hAnsi="Palatino Linotype" w:cs="Palatino Linotype" w:hint="default"/>
        <w:w w:val="100"/>
        <w:sz w:val="23"/>
        <w:szCs w:val="23"/>
        <w:lang w:val="en-US" w:eastAsia="en-US" w:bidi="ar-SA"/>
      </w:rPr>
    </w:lvl>
    <w:lvl w:ilvl="1">
      <w:numFmt w:val="bullet"/>
      <w:lvlText w:val="•"/>
      <w:lvlJc w:val="left"/>
      <w:pPr>
        <w:ind w:left="1428" w:hanging="231"/>
      </w:pPr>
      <w:rPr>
        <w:rFonts w:hint="default"/>
        <w:lang w:val="en-US" w:eastAsia="en-US" w:bidi="ar-SA"/>
      </w:rPr>
    </w:lvl>
    <w:lvl w:ilvl="2">
      <w:numFmt w:val="bullet"/>
      <w:lvlText w:val="•"/>
      <w:lvlJc w:val="left"/>
      <w:pPr>
        <w:ind w:left="2516" w:hanging="231"/>
      </w:pPr>
      <w:rPr>
        <w:rFonts w:hint="default"/>
        <w:lang w:val="en-US" w:eastAsia="en-US" w:bidi="ar-SA"/>
      </w:rPr>
    </w:lvl>
    <w:lvl w:ilvl="3">
      <w:numFmt w:val="bullet"/>
      <w:lvlText w:val="•"/>
      <w:lvlJc w:val="left"/>
      <w:pPr>
        <w:ind w:left="3604" w:hanging="231"/>
      </w:pPr>
      <w:rPr>
        <w:rFonts w:hint="default"/>
        <w:lang w:val="en-US" w:eastAsia="en-US" w:bidi="ar-SA"/>
      </w:rPr>
    </w:lvl>
    <w:lvl w:ilvl="4">
      <w:numFmt w:val="bullet"/>
      <w:lvlText w:val="•"/>
      <w:lvlJc w:val="left"/>
      <w:pPr>
        <w:ind w:left="4692" w:hanging="231"/>
      </w:pPr>
      <w:rPr>
        <w:rFonts w:hint="default"/>
        <w:lang w:val="en-US" w:eastAsia="en-US" w:bidi="ar-SA"/>
      </w:rPr>
    </w:lvl>
    <w:lvl w:ilvl="5">
      <w:numFmt w:val="bullet"/>
      <w:lvlText w:val="•"/>
      <w:lvlJc w:val="left"/>
      <w:pPr>
        <w:ind w:left="5780" w:hanging="231"/>
      </w:pPr>
      <w:rPr>
        <w:rFonts w:hint="default"/>
        <w:lang w:val="en-US" w:eastAsia="en-US" w:bidi="ar-SA"/>
      </w:rPr>
    </w:lvl>
    <w:lvl w:ilvl="6">
      <w:numFmt w:val="bullet"/>
      <w:lvlText w:val="•"/>
      <w:lvlJc w:val="left"/>
      <w:pPr>
        <w:ind w:left="6868" w:hanging="231"/>
      </w:pPr>
      <w:rPr>
        <w:rFonts w:hint="default"/>
        <w:lang w:val="en-US" w:eastAsia="en-US" w:bidi="ar-SA"/>
      </w:rPr>
    </w:lvl>
    <w:lvl w:ilvl="7">
      <w:numFmt w:val="bullet"/>
      <w:lvlText w:val="•"/>
      <w:lvlJc w:val="left"/>
      <w:pPr>
        <w:ind w:left="7956" w:hanging="231"/>
      </w:pPr>
      <w:rPr>
        <w:rFonts w:hint="default"/>
        <w:lang w:val="en-US" w:eastAsia="en-US" w:bidi="ar-SA"/>
      </w:rPr>
    </w:lvl>
    <w:lvl w:ilvl="8">
      <w:numFmt w:val="bullet"/>
      <w:lvlText w:val="•"/>
      <w:lvlJc w:val="left"/>
      <w:pPr>
        <w:ind w:left="9044" w:hanging="231"/>
      </w:pPr>
      <w:rPr>
        <w:rFonts w:hint="default"/>
        <w:lang w:val="en-US" w:eastAsia="en-US" w:bidi="ar-SA"/>
      </w:rPr>
    </w:lvl>
  </w:abstractNum>
  <w:abstractNum w:abstractNumId="22" w15:restartNumberingAfterBreak="0">
    <w:nsid w:val="289254E1"/>
    <w:multiLevelType w:val="singleLevel"/>
    <w:tmpl w:val="289254E1"/>
    <w:lvl w:ilvl="0">
      <w:start w:val="1"/>
      <w:numFmt w:val="decimal"/>
      <w:lvlText w:val="%1."/>
      <w:lvlJc w:val="left"/>
      <w:pPr>
        <w:tabs>
          <w:tab w:val="left" w:pos="425"/>
        </w:tabs>
        <w:ind w:left="425" w:hanging="425"/>
      </w:pPr>
      <w:rPr>
        <w:rFonts w:hint="default"/>
      </w:rPr>
    </w:lvl>
  </w:abstractNum>
  <w:abstractNum w:abstractNumId="23" w15:restartNumberingAfterBreak="0">
    <w:nsid w:val="300F8F13"/>
    <w:multiLevelType w:val="singleLevel"/>
    <w:tmpl w:val="300F8F13"/>
    <w:lvl w:ilvl="0">
      <w:start w:val="1"/>
      <w:numFmt w:val="decimal"/>
      <w:lvlText w:val="%1."/>
      <w:lvlJc w:val="left"/>
      <w:pPr>
        <w:tabs>
          <w:tab w:val="left" w:pos="425"/>
        </w:tabs>
        <w:ind w:left="425" w:hanging="425"/>
      </w:pPr>
      <w:rPr>
        <w:rFonts w:hint="default"/>
      </w:rPr>
    </w:lvl>
  </w:abstractNum>
  <w:abstractNum w:abstractNumId="24" w15:restartNumberingAfterBreak="0">
    <w:nsid w:val="304C03E9"/>
    <w:multiLevelType w:val="hybridMultilevel"/>
    <w:tmpl w:val="5922E55E"/>
    <w:lvl w:ilvl="0" w:tplc="C324BA86">
      <w:start w:val="8"/>
      <w:numFmt w:val="decimal"/>
      <w:lvlText w:val="%1."/>
      <w:lvlJc w:val="left"/>
      <w:pPr>
        <w:ind w:left="390"/>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1" w:tplc="4E70A85C">
      <w:start w:val="1"/>
      <w:numFmt w:val="lowerLetter"/>
      <w:lvlText w:val="%2"/>
      <w:lvlJc w:val="left"/>
      <w:pPr>
        <w:ind w:left="108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2" w:tplc="6D66594C">
      <w:start w:val="1"/>
      <w:numFmt w:val="lowerRoman"/>
      <w:lvlText w:val="%3"/>
      <w:lvlJc w:val="left"/>
      <w:pPr>
        <w:ind w:left="180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3" w:tplc="51F0FC9C">
      <w:start w:val="1"/>
      <w:numFmt w:val="decimal"/>
      <w:lvlText w:val="%4"/>
      <w:lvlJc w:val="left"/>
      <w:pPr>
        <w:ind w:left="252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4" w:tplc="8EE6B8FC">
      <w:start w:val="1"/>
      <w:numFmt w:val="lowerLetter"/>
      <w:lvlText w:val="%5"/>
      <w:lvlJc w:val="left"/>
      <w:pPr>
        <w:ind w:left="324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5" w:tplc="10DAE67C">
      <w:start w:val="1"/>
      <w:numFmt w:val="lowerRoman"/>
      <w:lvlText w:val="%6"/>
      <w:lvlJc w:val="left"/>
      <w:pPr>
        <w:ind w:left="396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6" w:tplc="B8367DCE">
      <w:start w:val="1"/>
      <w:numFmt w:val="decimal"/>
      <w:lvlText w:val="%7"/>
      <w:lvlJc w:val="left"/>
      <w:pPr>
        <w:ind w:left="468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7" w:tplc="AB9AB4DE">
      <w:start w:val="1"/>
      <w:numFmt w:val="lowerLetter"/>
      <w:lvlText w:val="%8"/>
      <w:lvlJc w:val="left"/>
      <w:pPr>
        <w:ind w:left="540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8" w:tplc="325678E2">
      <w:start w:val="1"/>
      <w:numFmt w:val="lowerRoman"/>
      <w:lvlText w:val="%9"/>
      <w:lvlJc w:val="left"/>
      <w:pPr>
        <w:ind w:left="612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abstractNum>
  <w:abstractNum w:abstractNumId="25" w15:restartNumberingAfterBreak="0">
    <w:nsid w:val="35EF6233"/>
    <w:multiLevelType w:val="hybridMultilevel"/>
    <w:tmpl w:val="28A800D0"/>
    <w:lvl w:ilvl="0" w:tplc="6D98FC88">
      <w:start w:val="1"/>
      <w:numFmt w:val="upperLetter"/>
      <w:lvlText w:val="%1."/>
      <w:lvlJc w:val="left"/>
      <w:pPr>
        <w:ind w:left="2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42CF6CC">
      <w:start w:val="1"/>
      <w:numFmt w:val="lowerLetter"/>
      <w:lvlText w:val="%2"/>
      <w:lvlJc w:val="left"/>
      <w:pPr>
        <w:ind w:left="14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792517A">
      <w:start w:val="1"/>
      <w:numFmt w:val="lowerRoman"/>
      <w:lvlText w:val="%3"/>
      <w:lvlJc w:val="left"/>
      <w:pPr>
        <w:ind w:left="21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A520658">
      <w:start w:val="1"/>
      <w:numFmt w:val="decimal"/>
      <w:lvlText w:val="%4"/>
      <w:lvlJc w:val="left"/>
      <w:pPr>
        <w:ind w:left="28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426E1F2">
      <w:start w:val="1"/>
      <w:numFmt w:val="lowerLetter"/>
      <w:lvlText w:val="%5"/>
      <w:lvlJc w:val="left"/>
      <w:pPr>
        <w:ind w:left="36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AF2C942">
      <w:start w:val="1"/>
      <w:numFmt w:val="lowerRoman"/>
      <w:lvlText w:val="%6"/>
      <w:lvlJc w:val="left"/>
      <w:pPr>
        <w:ind w:left="43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0707AD0">
      <w:start w:val="1"/>
      <w:numFmt w:val="decimal"/>
      <w:lvlText w:val="%7"/>
      <w:lvlJc w:val="left"/>
      <w:pPr>
        <w:ind w:left="50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1725DF4">
      <w:start w:val="1"/>
      <w:numFmt w:val="lowerLetter"/>
      <w:lvlText w:val="%8"/>
      <w:lvlJc w:val="left"/>
      <w:pPr>
        <w:ind w:left="57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B1801F0">
      <w:start w:val="1"/>
      <w:numFmt w:val="lowerRoman"/>
      <w:lvlText w:val="%9"/>
      <w:lvlJc w:val="left"/>
      <w:pPr>
        <w:ind w:left="64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08C051D"/>
    <w:multiLevelType w:val="hybridMultilevel"/>
    <w:tmpl w:val="D1D0A8E6"/>
    <w:lvl w:ilvl="0" w:tplc="2AEAB774">
      <w:start w:val="1"/>
      <w:numFmt w:val="upperLetter"/>
      <w:lvlText w:val="%1."/>
      <w:lvlJc w:val="left"/>
      <w:pPr>
        <w:ind w:left="30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1" w:tplc="68224DFE">
      <w:start w:val="1"/>
      <w:numFmt w:val="lowerLetter"/>
      <w:lvlText w:val="%2"/>
      <w:lvlJc w:val="left"/>
      <w:pPr>
        <w:ind w:left="108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2" w:tplc="61C427BA">
      <w:start w:val="1"/>
      <w:numFmt w:val="lowerRoman"/>
      <w:lvlText w:val="%3"/>
      <w:lvlJc w:val="left"/>
      <w:pPr>
        <w:ind w:left="180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3" w:tplc="5C4672B2">
      <w:start w:val="1"/>
      <w:numFmt w:val="decimal"/>
      <w:lvlText w:val="%4"/>
      <w:lvlJc w:val="left"/>
      <w:pPr>
        <w:ind w:left="252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4" w:tplc="9D5A2B68">
      <w:start w:val="1"/>
      <w:numFmt w:val="lowerLetter"/>
      <w:lvlText w:val="%5"/>
      <w:lvlJc w:val="left"/>
      <w:pPr>
        <w:ind w:left="324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5" w:tplc="8E34DA0C">
      <w:start w:val="1"/>
      <w:numFmt w:val="lowerRoman"/>
      <w:lvlText w:val="%6"/>
      <w:lvlJc w:val="left"/>
      <w:pPr>
        <w:ind w:left="396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6" w:tplc="B178C82E">
      <w:start w:val="1"/>
      <w:numFmt w:val="decimal"/>
      <w:lvlText w:val="%7"/>
      <w:lvlJc w:val="left"/>
      <w:pPr>
        <w:ind w:left="468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7" w:tplc="00E0EE32">
      <w:start w:val="1"/>
      <w:numFmt w:val="lowerLetter"/>
      <w:lvlText w:val="%8"/>
      <w:lvlJc w:val="left"/>
      <w:pPr>
        <w:ind w:left="540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8" w:tplc="7B968600">
      <w:start w:val="1"/>
      <w:numFmt w:val="lowerRoman"/>
      <w:lvlText w:val="%9"/>
      <w:lvlJc w:val="left"/>
      <w:pPr>
        <w:ind w:left="612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abstractNum>
  <w:abstractNum w:abstractNumId="27" w15:restartNumberingAfterBreak="0">
    <w:nsid w:val="43B20EEE"/>
    <w:multiLevelType w:val="singleLevel"/>
    <w:tmpl w:val="43B20EEE"/>
    <w:lvl w:ilvl="0">
      <w:start w:val="1"/>
      <w:numFmt w:val="decimal"/>
      <w:lvlText w:val="%1."/>
      <w:lvlJc w:val="left"/>
      <w:pPr>
        <w:tabs>
          <w:tab w:val="left" w:pos="425"/>
        </w:tabs>
        <w:ind w:left="425" w:hanging="425"/>
      </w:pPr>
      <w:rPr>
        <w:rFonts w:hint="default"/>
      </w:rPr>
    </w:lvl>
  </w:abstractNum>
  <w:abstractNum w:abstractNumId="28" w15:restartNumberingAfterBreak="0">
    <w:nsid w:val="4E0312D7"/>
    <w:multiLevelType w:val="hybridMultilevel"/>
    <w:tmpl w:val="E19CE024"/>
    <w:lvl w:ilvl="0" w:tplc="57246CCA">
      <w:start w:val="1"/>
      <w:numFmt w:val="decimal"/>
      <w:lvlText w:val="%1."/>
      <w:lvlJc w:val="left"/>
      <w:pPr>
        <w:ind w:left="29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1" w:tplc="ECB44830">
      <w:start w:val="1"/>
      <w:numFmt w:val="lowerLetter"/>
      <w:lvlText w:val="%2"/>
      <w:lvlJc w:val="left"/>
      <w:pPr>
        <w:ind w:left="1080"/>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2" w:tplc="E97AB598">
      <w:start w:val="1"/>
      <w:numFmt w:val="lowerRoman"/>
      <w:lvlText w:val="%3"/>
      <w:lvlJc w:val="left"/>
      <w:pPr>
        <w:ind w:left="1800"/>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3" w:tplc="2AFE957A">
      <w:start w:val="1"/>
      <w:numFmt w:val="decimal"/>
      <w:lvlText w:val="%4"/>
      <w:lvlJc w:val="left"/>
      <w:pPr>
        <w:ind w:left="2520"/>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4" w:tplc="FD4259FA">
      <w:start w:val="1"/>
      <w:numFmt w:val="lowerLetter"/>
      <w:lvlText w:val="%5"/>
      <w:lvlJc w:val="left"/>
      <w:pPr>
        <w:ind w:left="3240"/>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5" w:tplc="4CF826AC">
      <w:start w:val="1"/>
      <w:numFmt w:val="lowerRoman"/>
      <w:lvlText w:val="%6"/>
      <w:lvlJc w:val="left"/>
      <w:pPr>
        <w:ind w:left="3960"/>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6" w:tplc="03D69592">
      <w:start w:val="1"/>
      <w:numFmt w:val="decimal"/>
      <w:lvlText w:val="%7"/>
      <w:lvlJc w:val="left"/>
      <w:pPr>
        <w:ind w:left="4680"/>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7" w:tplc="87C61B00">
      <w:start w:val="1"/>
      <w:numFmt w:val="lowerLetter"/>
      <w:lvlText w:val="%8"/>
      <w:lvlJc w:val="left"/>
      <w:pPr>
        <w:ind w:left="5400"/>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8" w:tplc="595C8B10">
      <w:start w:val="1"/>
      <w:numFmt w:val="lowerRoman"/>
      <w:lvlText w:val="%9"/>
      <w:lvlJc w:val="left"/>
      <w:pPr>
        <w:ind w:left="6120"/>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abstractNum>
  <w:abstractNum w:abstractNumId="29" w15:restartNumberingAfterBreak="0">
    <w:nsid w:val="4F6634AC"/>
    <w:multiLevelType w:val="hybridMultilevel"/>
    <w:tmpl w:val="D6202882"/>
    <w:lvl w:ilvl="0" w:tplc="72627866">
      <w:start w:val="1"/>
      <w:numFmt w:val="decimal"/>
      <w:lvlText w:val="%1."/>
      <w:lvlJc w:val="left"/>
      <w:pPr>
        <w:ind w:left="441"/>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1" w:tplc="3DCAC3DE">
      <w:start w:val="1"/>
      <w:numFmt w:val="lowerLetter"/>
      <w:lvlText w:val="%2"/>
      <w:lvlJc w:val="left"/>
      <w:pPr>
        <w:ind w:left="108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2" w:tplc="BA141946">
      <w:start w:val="1"/>
      <w:numFmt w:val="lowerRoman"/>
      <w:lvlText w:val="%3"/>
      <w:lvlJc w:val="left"/>
      <w:pPr>
        <w:ind w:left="180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3" w:tplc="1B4C7F0A">
      <w:start w:val="1"/>
      <w:numFmt w:val="decimal"/>
      <w:lvlText w:val="%4"/>
      <w:lvlJc w:val="left"/>
      <w:pPr>
        <w:ind w:left="252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4" w:tplc="1F044D06">
      <w:start w:val="1"/>
      <w:numFmt w:val="lowerLetter"/>
      <w:lvlText w:val="%5"/>
      <w:lvlJc w:val="left"/>
      <w:pPr>
        <w:ind w:left="324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5" w:tplc="61823538">
      <w:start w:val="1"/>
      <w:numFmt w:val="lowerRoman"/>
      <w:lvlText w:val="%6"/>
      <w:lvlJc w:val="left"/>
      <w:pPr>
        <w:ind w:left="396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6" w:tplc="26C47F12">
      <w:start w:val="1"/>
      <w:numFmt w:val="decimal"/>
      <w:lvlText w:val="%7"/>
      <w:lvlJc w:val="left"/>
      <w:pPr>
        <w:ind w:left="468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7" w:tplc="5204D094">
      <w:start w:val="1"/>
      <w:numFmt w:val="lowerLetter"/>
      <w:lvlText w:val="%8"/>
      <w:lvlJc w:val="left"/>
      <w:pPr>
        <w:ind w:left="540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8" w:tplc="6F50E808">
      <w:start w:val="1"/>
      <w:numFmt w:val="lowerRoman"/>
      <w:lvlText w:val="%9"/>
      <w:lvlJc w:val="left"/>
      <w:pPr>
        <w:ind w:left="6122"/>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abstractNum>
  <w:abstractNum w:abstractNumId="30" w15:restartNumberingAfterBreak="0">
    <w:nsid w:val="4FFA0039"/>
    <w:multiLevelType w:val="hybridMultilevel"/>
    <w:tmpl w:val="5F4661E6"/>
    <w:lvl w:ilvl="0" w:tplc="21E6DE88">
      <w:start w:val="1"/>
      <w:numFmt w:val="upperLetter"/>
      <w:lvlText w:val="%1."/>
      <w:lvlJc w:val="left"/>
      <w:pPr>
        <w:ind w:left="25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34ECCC">
      <w:start w:val="1"/>
      <w:numFmt w:val="lowerLetter"/>
      <w:lvlText w:val="%2"/>
      <w:lvlJc w:val="left"/>
      <w:pPr>
        <w:ind w:left="14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FE7CC8">
      <w:start w:val="1"/>
      <w:numFmt w:val="lowerRoman"/>
      <w:lvlText w:val="%3"/>
      <w:lvlJc w:val="left"/>
      <w:pPr>
        <w:ind w:left="21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092B1CA">
      <w:start w:val="1"/>
      <w:numFmt w:val="decimal"/>
      <w:lvlText w:val="%4"/>
      <w:lvlJc w:val="left"/>
      <w:pPr>
        <w:ind w:left="28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CF2EF16">
      <w:start w:val="1"/>
      <w:numFmt w:val="lowerLetter"/>
      <w:lvlText w:val="%5"/>
      <w:lvlJc w:val="left"/>
      <w:pPr>
        <w:ind w:left="36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6E86A48">
      <w:start w:val="1"/>
      <w:numFmt w:val="lowerRoman"/>
      <w:lvlText w:val="%6"/>
      <w:lvlJc w:val="left"/>
      <w:pPr>
        <w:ind w:left="43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CFAE2BE">
      <w:start w:val="1"/>
      <w:numFmt w:val="decimal"/>
      <w:lvlText w:val="%7"/>
      <w:lvlJc w:val="left"/>
      <w:pPr>
        <w:ind w:left="50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E460BB6">
      <w:start w:val="1"/>
      <w:numFmt w:val="lowerLetter"/>
      <w:lvlText w:val="%8"/>
      <w:lvlJc w:val="left"/>
      <w:pPr>
        <w:ind w:left="57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21CDFC0">
      <w:start w:val="1"/>
      <w:numFmt w:val="lowerRoman"/>
      <w:lvlText w:val="%9"/>
      <w:lvlJc w:val="left"/>
      <w:pPr>
        <w:ind w:left="64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187743F"/>
    <w:multiLevelType w:val="hybridMultilevel"/>
    <w:tmpl w:val="B5A0612E"/>
    <w:lvl w:ilvl="0" w:tplc="BCD84E98">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DCABA"/>
    <w:multiLevelType w:val="multilevel"/>
    <w:tmpl w:val="59ADCABA"/>
    <w:lvl w:ilvl="0">
      <w:start w:val="1"/>
      <w:numFmt w:val="decimal"/>
      <w:lvlText w:val="%1."/>
      <w:lvlJc w:val="left"/>
      <w:pPr>
        <w:ind w:left="447" w:hanging="257"/>
      </w:pPr>
      <w:rPr>
        <w:rFonts w:ascii="Palatino Linotype" w:eastAsia="Palatino Linotype" w:hAnsi="Palatino Linotype" w:cs="Palatino Linotype" w:hint="default"/>
        <w:w w:val="100"/>
        <w:sz w:val="23"/>
        <w:szCs w:val="23"/>
        <w:lang w:val="en-US" w:eastAsia="en-US" w:bidi="ar-SA"/>
      </w:rPr>
    </w:lvl>
    <w:lvl w:ilvl="1">
      <w:start w:val="1"/>
      <w:numFmt w:val="upperLetter"/>
      <w:lvlText w:val="%2."/>
      <w:lvlJc w:val="left"/>
      <w:pPr>
        <w:ind w:left="678" w:hanging="295"/>
      </w:pPr>
      <w:rPr>
        <w:rFonts w:ascii="Palatino Linotype" w:eastAsia="Palatino Linotype" w:hAnsi="Palatino Linotype" w:cs="Palatino Linotype" w:hint="default"/>
        <w:w w:val="100"/>
        <w:sz w:val="23"/>
        <w:szCs w:val="23"/>
        <w:lang w:val="en-US" w:eastAsia="en-US" w:bidi="ar-SA"/>
      </w:rPr>
    </w:lvl>
    <w:lvl w:ilvl="2">
      <w:numFmt w:val="bullet"/>
      <w:lvlText w:val="•"/>
      <w:lvlJc w:val="left"/>
      <w:pPr>
        <w:ind w:left="1851" w:hanging="295"/>
      </w:pPr>
      <w:rPr>
        <w:rFonts w:hint="default"/>
        <w:lang w:val="en-US" w:eastAsia="en-US" w:bidi="ar-SA"/>
      </w:rPr>
    </w:lvl>
    <w:lvl w:ilvl="3">
      <w:numFmt w:val="bullet"/>
      <w:lvlText w:val="•"/>
      <w:lvlJc w:val="left"/>
      <w:pPr>
        <w:ind w:left="3022" w:hanging="295"/>
      </w:pPr>
      <w:rPr>
        <w:rFonts w:hint="default"/>
        <w:lang w:val="en-US" w:eastAsia="en-US" w:bidi="ar-SA"/>
      </w:rPr>
    </w:lvl>
    <w:lvl w:ilvl="4">
      <w:numFmt w:val="bullet"/>
      <w:lvlText w:val="•"/>
      <w:lvlJc w:val="left"/>
      <w:pPr>
        <w:ind w:left="4193" w:hanging="295"/>
      </w:pPr>
      <w:rPr>
        <w:rFonts w:hint="default"/>
        <w:lang w:val="en-US" w:eastAsia="en-US" w:bidi="ar-SA"/>
      </w:rPr>
    </w:lvl>
    <w:lvl w:ilvl="5">
      <w:numFmt w:val="bullet"/>
      <w:lvlText w:val="•"/>
      <w:lvlJc w:val="left"/>
      <w:pPr>
        <w:ind w:left="5364" w:hanging="295"/>
      </w:pPr>
      <w:rPr>
        <w:rFonts w:hint="default"/>
        <w:lang w:val="en-US" w:eastAsia="en-US" w:bidi="ar-SA"/>
      </w:rPr>
    </w:lvl>
    <w:lvl w:ilvl="6">
      <w:numFmt w:val="bullet"/>
      <w:lvlText w:val="•"/>
      <w:lvlJc w:val="left"/>
      <w:pPr>
        <w:ind w:left="6535" w:hanging="295"/>
      </w:pPr>
      <w:rPr>
        <w:rFonts w:hint="default"/>
        <w:lang w:val="en-US" w:eastAsia="en-US" w:bidi="ar-SA"/>
      </w:rPr>
    </w:lvl>
    <w:lvl w:ilvl="7">
      <w:numFmt w:val="bullet"/>
      <w:lvlText w:val="•"/>
      <w:lvlJc w:val="left"/>
      <w:pPr>
        <w:ind w:left="7706" w:hanging="295"/>
      </w:pPr>
      <w:rPr>
        <w:rFonts w:hint="default"/>
        <w:lang w:val="en-US" w:eastAsia="en-US" w:bidi="ar-SA"/>
      </w:rPr>
    </w:lvl>
    <w:lvl w:ilvl="8">
      <w:numFmt w:val="bullet"/>
      <w:lvlText w:val="•"/>
      <w:lvlJc w:val="left"/>
      <w:pPr>
        <w:ind w:left="8877" w:hanging="295"/>
      </w:pPr>
      <w:rPr>
        <w:rFonts w:hint="default"/>
        <w:lang w:val="en-US" w:eastAsia="en-US" w:bidi="ar-SA"/>
      </w:rPr>
    </w:lvl>
  </w:abstractNum>
  <w:abstractNum w:abstractNumId="33" w15:restartNumberingAfterBreak="0">
    <w:nsid w:val="5E1F8068"/>
    <w:multiLevelType w:val="singleLevel"/>
    <w:tmpl w:val="5E1F8068"/>
    <w:lvl w:ilvl="0">
      <w:start w:val="1"/>
      <w:numFmt w:val="decimal"/>
      <w:lvlText w:val="%1."/>
      <w:lvlJc w:val="left"/>
      <w:pPr>
        <w:tabs>
          <w:tab w:val="left" w:pos="425"/>
        </w:tabs>
        <w:ind w:left="425" w:hanging="425"/>
      </w:pPr>
      <w:rPr>
        <w:rFonts w:hint="default"/>
      </w:rPr>
    </w:lvl>
  </w:abstractNum>
  <w:abstractNum w:abstractNumId="34" w15:restartNumberingAfterBreak="0">
    <w:nsid w:val="62992A9F"/>
    <w:multiLevelType w:val="singleLevel"/>
    <w:tmpl w:val="62992A9F"/>
    <w:lvl w:ilvl="0">
      <w:start w:val="1"/>
      <w:numFmt w:val="upperRoman"/>
      <w:suff w:val="space"/>
      <w:lvlText w:val="%1."/>
      <w:lvlJc w:val="left"/>
    </w:lvl>
  </w:abstractNum>
  <w:abstractNum w:abstractNumId="35" w15:restartNumberingAfterBreak="0">
    <w:nsid w:val="66050D69"/>
    <w:multiLevelType w:val="hybridMultilevel"/>
    <w:tmpl w:val="5B461712"/>
    <w:lvl w:ilvl="0" w:tplc="9112EBFE">
      <w:start w:val="2"/>
      <w:numFmt w:val="upperLetter"/>
      <w:lvlText w:val="%1."/>
      <w:lvlJc w:val="left"/>
      <w:pPr>
        <w:ind w:left="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1E02C98">
      <w:start w:val="1"/>
      <w:numFmt w:val="lowerLetter"/>
      <w:lvlText w:val="%2"/>
      <w:lvlJc w:val="left"/>
      <w:pPr>
        <w:ind w:left="14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E227E30">
      <w:start w:val="1"/>
      <w:numFmt w:val="lowerRoman"/>
      <w:lvlText w:val="%3"/>
      <w:lvlJc w:val="left"/>
      <w:pPr>
        <w:ind w:left="21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5F0B872">
      <w:start w:val="1"/>
      <w:numFmt w:val="decimal"/>
      <w:lvlText w:val="%4"/>
      <w:lvlJc w:val="left"/>
      <w:pPr>
        <w:ind w:left="28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EA228B2">
      <w:start w:val="1"/>
      <w:numFmt w:val="lowerLetter"/>
      <w:lvlText w:val="%5"/>
      <w:lvlJc w:val="left"/>
      <w:pPr>
        <w:ind w:left="36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78C470C">
      <w:start w:val="1"/>
      <w:numFmt w:val="lowerRoman"/>
      <w:lvlText w:val="%6"/>
      <w:lvlJc w:val="left"/>
      <w:pPr>
        <w:ind w:left="43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408BD46">
      <w:start w:val="1"/>
      <w:numFmt w:val="decimal"/>
      <w:lvlText w:val="%7"/>
      <w:lvlJc w:val="left"/>
      <w:pPr>
        <w:ind w:left="50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8ECC302">
      <w:start w:val="1"/>
      <w:numFmt w:val="lowerLetter"/>
      <w:lvlText w:val="%8"/>
      <w:lvlJc w:val="left"/>
      <w:pPr>
        <w:ind w:left="57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C087ADA">
      <w:start w:val="1"/>
      <w:numFmt w:val="lowerRoman"/>
      <w:lvlText w:val="%9"/>
      <w:lvlJc w:val="left"/>
      <w:pPr>
        <w:ind w:left="64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8CF0838"/>
    <w:multiLevelType w:val="hybridMultilevel"/>
    <w:tmpl w:val="2B9C6CF0"/>
    <w:lvl w:ilvl="0" w:tplc="A5A4F77E">
      <w:start w:val="1"/>
      <w:numFmt w:val="decimal"/>
      <w:lvlText w:val="%1."/>
      <w:lvlJc w:val="left"/>
      <w:pPr>
        <w:ind w:left="720" w:hanging="360"/>
      </w:pPr>
      <w:rPr>
        <w:rFonts w:hint="default"/>
        <w:b/>
        <w:color w:val="0431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26F64"/>
    <w:multiLevelType w:val="multilevel"/>
    <w:tmpl w:val="72183CF9"/>
    <w:lvl w:ilvl="0">
      <w:start w:val="1"/>
      <w:numFmt w:val="decimal"/>
      <w:lvlText w:val="%1."/>
      <w:lvlJc w:val="left"/>
      <w:pPr>
        <w:ind w:left="330" w:hanging="231"/>
        <w:jc w:val="right"/>
      </w:pPr>
      <w:rPr>
        <w:rFonts w:ascii="Palatino Linotype" w:eastAsia="Palatino Linotype" w:hAnsi="Palatino Linotype" w:cs="Palatino Linotype" w:hint="default"/>
        <w:w w:val="100"/>
        <w:sz w:val="23"/>
        <w:szCs w:val="23"/>
        <w:lang w:val="en-US" w:eastAsia="en-US" w:bidi="ar-SA"/>
      </w:rPr>
    </w:lvl>
    <w:lvl w:ilvl="1">
      <w:numFmt w:val="bullet"/>
      <w:lvlText w:val="•"/>
      <w:lvlJc w:val="left"/>
      <w:pPr>
        <w:ind w:left="1428" w:hanging="231"/>
      </w:pPr>
      <w:rPr>
        <w:rFonts w:hint="default"/>
        <w:lang w:val="en-US" w:eastAsia="en-US" w:bidi="ar-SA"/>
      </w:rPr>
    </w:lvl>
    <w:lvl w:ilvl="2">
      <w:numFmt w:val="bullet"/>
      <w:lvlText w:val="•"/>
      <w:lvlJc w:val="left"/>
      <w:pPr>
        <w:ind w:left="2516" w:hanging="231"/>
      </w:pPr>
      <w:rPr>
        <w:rFonts w:hint="default"/>
        <w:lang w:val="en-US" w:eastAsia="en-US" w:bidi="ar-SA"/>
      </w:rPr>
    </w:lvl>
    <w:lvl w:ilvl="3">
      <w:numFmt w:val="bullet"/>
      <w:lvlText w:val="•"/>
      <w:lvlJc w:val="left"/>
      <w:pPr>
        <w:ind w:left="3604" w:hanging="231"/>
      </w:pPr>
      <w:rPr>
        <w:rFonts w:hint="default"/>
        <w:lang w:val="en-US" w:eastAsia="en-US" w:bidi="ar-SA"/>
      </w:rPr>
    </w:lvl>
    <w:lvl w:ilvl="4">
      <w:numFmt w:val="bullet"/>
      <w:lvlText w:val="•"/>
      <w:lvlJc w:val="left"/>
      <w:pPr>
        <w:ind w:left="4692" w:hanging="231"/>
      </w:pPr>
      <w:rPr>
        <w:rFonts w:hint="default"/>
        <w:lang w:val="en-US" w:eastAsia="en-US" w:bidi="ar-SA"/>
      </w:rPr>
    </w:lvl>
    <w:lvl w:ilvl="5">
      <w:numFmt w:val="bullet"/>
      <w:lvlText w:val="•"/>
      <w:lvlJc w:val="left"/>
      <w:pPr>
        <w:ind w:left="5780" w:hanging="231"/>
      </w:pPr>
      <w:rPr>
        <w:rFonts w:hint="default"/>
        <w:lang w:val="en-US" w:eastAsia="en-US" w:bidi="ar-SA"/>
      </w:rPr>
    </w:lvl>
    <w:lvl w:ilvl="6">
      <w:numFmt w:val="bullet"/>
      <w:lvlText w:val="•"/>
      <w:lvlJc w:val="left"/>
      <w:pPr>
        <w:ind w:left="6868" w:hanging="231"/>
      </w:pPr>
      <w:rPr>
        <w:rFonts w:hint="default"/>
        <w:lang w:val="en-US" w:eastAsia="en-US" w:bidi="ar-SA"/>
      </w:rPr>
    </w:lvl>
    <w:lvl w:ilvl="7">
      <w:numFmt w:val="bullet"/>
      <w:lvlText w:val="•"/>
      <w:lvlJc w:val="left"/>
      <w:pPr>
        <w:ind w:left="7956" w:hanging="231"/>
      </w:pPr>
      <w:rPr>
        <w:rFonts w:hint="default"/>
        <w:lang w:val="en-US" w:eastAsia="en-US" w:bidi="ar-SA"/>
      </w:rPr>
    </w:lvl>
    <w:lvl w:ilvl="8">
      <w:numFmt w:val="bullet"/>
      <w:lvlText w:val="•"/>
      <w:lvlJc w:val="left"/>
      <w:pPr>
        <w:ind w:left="9044" w:hanging="231"/>
      </w:pPr>
      <w:rPr>
        <w:rFonts w:hint="default"/>
        <w:lang w:val="en-US" w:eastAsia="en-US" w:bidi="ar-SA"/>
      </w:rPr>
    </w:lvl>
  </w:abstractNum>
  <w:abstractNum w:abstractNumId="38" w15:restartNumberingAfterBreak="0">
    <w:nsid w:val="6C8876C0"/>
    <w:multiLevelType w:val="hybridMultilevel"/>
    <w:tmpl w:val="043A78E2"/>
    <w:lvl w:ilvl="0" w:tplc="13447A9E">
      <w:start w:val="3"/>
      <w:numFmt w:val="decimal"/>
      <w:lvlText w:val="%1."/>
      <w:lvlJc w:val="left"/>
      <w:pPr>
        <w:ind w:left="246"/>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1" w:tplc="94946476">
      <w:start w:val="1"/>
      <w:numFmt w:val="lowerLetter"/>
      <w:lvlText w:val="%2"/>
      <w:lvlJc w:val="left"/>
      <w:pPr>
        <w:ind w:left="108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2" w:tplc="69D0D8B2">
      <w:start w:val="1"/>
      <w:numFmt w:val="lowerRoman"/>
      <w:lvlText w:val="%3"/>
      <w:lvlJc w:val="left"/>
      <w:pPr>
        <w:ind w:left="180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3" w:tplc="C1EC2156">
      <w:start w:val="1"/>
      <w:numFmt w:val="decimal"/>
      <w:lvlText w:val="%4"/>
      <w:lvlJc w:val="left"/>
      <w:pPr>
        <w:ind w:left="252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4" w:tplc="2C9CBB62">
      <w:start w:val="1"/>
      <w:numFmt w:val="lowerLetter"/>
      <w:lvlText w:val="%5"/>
      <w:lvlJc w:val="left"/>
      <w:pPr>
        <w:ind w:left="324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5" w:tplc="2078063A">
      <w:start w:val="1"/>
      <w:numFmt w:val="lowerRoman"/>
      <w:lvlText w:val="%6"/>
      <w:lvlJc w:val="left"/>
      <w:pPr>
        <w:ind w:left="396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6" w:tplc="56A69192">
      <w:start w:val="1"/>
      <w:numFmt w:val="decimal"/>
      <w:lvlText w:val="%7"/>
      <w:lvlJc w:val="left"/>
      <w:pPr>
        <w:ind w:left="468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7" w:tplc="3AAC6C18">
      <w:start w:val="1"/>
      <w:numFmt w:val="lowerLetter"/>
      <w:lvlText w:val="%8"/>
      <w:lvlJc w:val="left"/>
      <w:pPr>
        <w:ind w:left="540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lvl w:ilvl="8" w:tplc="54580872">
      <w:start w:val="1"/>
      <w:numFmt w:val="lowerRoman"/>
      <w:lvlText w:val="%9"/>
      <w:lvlJc w:val="left"/>
      <w:pPr>
        <w:ind w:left="6127"/>
      </w:pPr>
      <w:rPr>
        <w:rFonts w:ascii="Cambria" w:eastAsia="Cambria" w:hAnsi="Cambria" w:cs="Cambria"/>
        <w:b/>
        <w:bCs/>
        <w:i w:val="0"/>
        <w:strike w:val="0"/>
        <w:dstrike w:val="0"/>
        <w:color w:val="0431FF"/>
        <w:sz w:val="22"/>
        <w:szCs w:val="22"/>
        <w:u w:val="none" w:color="000000"/>
        <w:bdr w:val="none" w:sz="0" w:space="0" w:color="auto"/>
        <w:shd w:val="clear" w:color="auto" w:fill="auto"/>
        <w:vertAlign w:val="baseline"/>
      </w:rPr>
    </w:lvl>
  </w:abstractNum>
  <w:abstractNum w:abstractNumId="39" w15:restartNumberingAfterBreak="0">
    <w:nsid w:val="6C914A5B"/>
    <w:multiLevelType w:val="hybridMultilevel"/>
    <w:tmpl w:val="86784728"/>
    <w:lvl w:ilvl="0" w:tplc="24D0A4D2">
      <w:start w:val="1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83CF9"/>
    <w:multiLevelType w:val="multilevel"/>
    <w:tmpl w:val="72183CF9"/>
    <w:lvl w:ilvl="0">
      <w:start w:val="1"/>
      <w:numFmt w:val="decimal"/>
      <w:lvlText w:val="%1."/>
      <w:lvlJc w:val="left"/>
      <w:pPr>
        <w:ind w:left="330" w:hanging="231"/>
        <w:jc w:val="right"/>
      </w:pPr>
      <w:rPr>
        <w:rFonts w:ascii="Palatino Linotype" w:eastAsia="Palatino Linotype" w:hAnsi="Palatino Linotype" w:cs="Palatino Linotype" w:hint="default"/>
        <w:w w:val="100"/>
        <w:sz w:val="23"/>
        <w:szCs w:val="23"/>
        <w:lang w:val="en-US" w:eastAsia="en-US" w:bidi="ar-SA"/>
      </w:rPr>
    </w:lvl>
    <w:lvl w:ilvl="1">
      <w:numFmt w:val="bullet"/>
      <w:lvlText w:val="•"/>
      <w:lvlJc w:val="left"/>
      <w:pPr>
        <w:ind w:left="1428" w:hanging="231"/>
      </w:pPr>
      <w:rPr>
        <w:rFonts w:hint="default"/>
        <w:lang w:val="en-US" w:eastAsia="en-US" w:bidi="ar-SA"/>
      </w:rPr>
    </w:lvl>
    <w:lvl w:ilvl="2">
      <w:numFmt w:val="bullet"/>
      <w:lvlText w:val="•"/>
      <w:lvlJc w:val="left"/>
      <w:pPr>
        <w:ind w:left="2516" w:hanging="231"/>
      </w:pPr>
      <w:rPr>
        <w:rFonts w:hint="default"/>
        <w:lang w:val="en-US" w:eastAsia="en-US" w:bidi="ar-SA"/>
      </w:rPr>
    </w:lvl>
    <w:lvl w:ilvl="3">
      <w:numFmt w:val="bullet"/>
      <w:lvlText w:val="•"/>
      <w:lvlJc w:val="left"/>
      <w:pPr>
        <w:ind w:left="3604" w:hanging="231"/>
      </w:pPr>
      <w:rPr>
        <w:rFonts w:hint="default"/>
        <w:lang w:val="en-US" w:eastAsia="en-US" w:bidi="ar-SA"/>
      </w:rPr>
    </w:lvl>
    <w:lvl w:ilvl="4">
      <w:numFmt w:val="bullet"/>
      <w:lvlText w:val="•"/>
      <w:lvlJc w:val="left"/>
      <w:pPr>
        <w:ind w:left="4692" w:hanging="231"/>
      </w:pPr>
      <w:rPr>
        <w:rFonts w:hint="default"/>
        <w:lang w:val="en-US" w:eastAsia="en-US" w:bidi="ar-SA"/>
      </w:rPr>
    </w:lvl>
    <w:lvl w:ilvl="5">
      <w:numFmt w:val="bullet"/>
      <w:lvlText w:val="•"/>
      <w:lvlJc w:val="left"/>
      <w:pPr>
        <w:ind w:left="5780" w:hanging="231"/>
      </w:pPr>
      <w:rPr>
        <w:rFonts w:hint="default"/>
        <w:lang w:val="en-US" w:eastAsia="en-US" w:bidi="ar-SA"/>
      </w:rPr>
    </w:lvl>
    <w:lvl w:ilvl="6">
      <w:numFmt w:val="bullet"/>
      <w:lvlText w:val="•"/>
      <w:lvlJc w:val="left"/>
      <w:pPr>
        <w:ind w:left="6868" w:hanging="231"/>
      </w:pPr>
      <w:rPr>
        <w:rFonts w:hint="default"/>
        <w:lang w:val="en-US" w:eastAsia="en-US" w:bidi="ar-SA"/>
      </w:rPr>
    </w:lvl>
    <w:lvl w:ilvl="7">
      <w:numFmt w:val="bullet"/>
      <w:lvlText w:val="•"/>
      <w:lvlJc w:val="left"/>
      <w:pPr>
        <w:ind w:left="7956" w:hanging="231"/>
      </w:pPr>
      <w:rPr>
        <w:rFonts w:hint="default"/>
        <w:lang w:val="en-US" w:eastAsia="en-US" w:bidi="ar-SA"/>
      </w:rPr>
    </w:lvl>
    <w:lvl w:ilvl="8">
      <w:numFmt w:val="bullet"/>
      <w:lvlText w:val="•"/>
      <w:lvlJc w:val="left"/>
      <w:pPr>
        <w:ind w:left="9044" w:hanging="231"/>
      </w:pPr>
      <w:rPr>
        <w:rFonts w:hint="default"/>
        <w:lang w:val="en-US" w:eastAsia="en-US" w:bidi="ar-SA"/>
      </w:rPr>
    </w:lvl>
  </w:abstractNum>
  <w:abstractNum w:abstractNumId="41" w15:restartNumberingAfterBreak="0">
    <w:nsid w:val="74F22C2C"/>
    <w:multiLevelType w:val="hybridMultilevel"/>
    <w:tmpl w:val="B8669E98"/>
    <w:lvl w:ilvl="0" w:tplc="B3B6CA6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8B40A0E">
      <w:start w:val="7"/>
      <w:numFmt w:val="decimal"/>
      <w:lvlText w:val="%2."/>
      <w:lvlJc w:val="left"/>
      <w:pPr>
        <w:ind w:left="7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EAEE4E8">
      <w:start w:val="1"/>
      <w:numFmt w:val="lowerRoman"/>
      <w:lvlText w:val="%3"/>
      <w:lvlJc w:val="left"/>
      <w:pPr>
        <w:ind w:left="13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61A10AA">
      <w:start w:val="1"/>
      <w:numFmt w:val="decimal"/>
      <w:lvlText w:val="%4"/>
      <w:lvlJc w:val="left"/>
      <w:pPr>
        <w:ind w:left="20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3A212B6">
      <w:start w:val="1"/>
      <w:numFmt w:val="lowerLetter"/>
      <w:lvlText w:val="%5"/>
      <w:lvlJc w:val="left"/>
      <w:pPr>
        <w:ind w:left="28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4F093CA">
      <w:start w:val="1"/>
      <w:numFmt w:val="lowerRoman"/>
      <w:lvlText w:val="%6"/>
      <w:lvlJc w:val="left"/>
      <w:pPr>
        <w:ind w:left="35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A545B6E">
      <w:start w:val="1"/>
      <w:numFmt w:val="decimal"/>
      <w:lvlText w:val="%7"/>
      <w:lvlJc w:val="left"/>
      <w:pPr>
        <w:ind w:left="42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17E24CE">
      <w:start w:val="1"/>
      <w:numFmt w:val="lowerLetter"/>
      <w:lvlText w:val="%8"/>
      <w:lvlJc w:val="left"/>
      <w:pPr>
        <w:ind w:left="49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C489E60">
      <w:start w:val="1"/>
      <w:numFmt w:val="lowerRoman"/>
      <w:lvlText w:val="%9"/>
      <w:lvlJc w:val="left"/>
      <w:pPr>
        <w:ind w:left="56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B01174A"/>
    <w:multiLevelType w:val="hybridMultilevel"/>
    <w:tmpl w:val="2C24D820"/>
    <w:lvl w:ilvl="0" w:tplc="DD5C98E0">
      <w:start w:val="1"/>
      <w:numFmt w:val="upperLetter"/>
      <w:lvlText w:val="%1."/>
      <w:lvlJc w:val="left"/>
      <w:pPr>
        <w:ind w:left="102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5A8E8BEE">
      <w:start w:val="1"/>
      <w:numFmt w:val="lowerLetter"/>
      <w:lvlText w:val="%2"/>
      <w:lvlJc w:val="left"/>
      <w:pPr>
        <w:ind w:left="1706"/>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A36846C6">
      <w:start w:val="1"/>
      <w:numFmt w:val="lowerRoman"/>
      <w:lvlText w:val="%3"/>
      <w:lvlJc w:val="left"/>
      <w:pPr>
        <w:ind w:left="2426"/>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6674D30C">
      <w:start w:val="1"/>
      <w:numFmt w:val="decimal"/>
      <w:lvlText w:val="%4"/>
      <w:lvlJc w:val="left"/>
      <w:pPr>
        <w:ind w:left="3146"/>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1C682388">
      <w:start w:val="1"/>
      <w:numFmt w:val="lowerLetter"/>
      <w:lvlText w:val="%5"/>
      <w:lvlJc w:val="left"/>
      <w:pPr>
        <w:ind w:left="3866"/>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666EFE7E">
      <w:start w:val="1"/>
      <w:numFmt w:val="lowerRoman"/>
      <w:lvlText w:val="%6"/>
      <w:lvlJc w:val="left"/>
      <w:pPr>
        <w:ind w:left="4586"/>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BAC011CC">
      <w:start w:val="1"/>
      <w:numFmt w:val="decimal"/>
      <w:lvlText w:val="%7"/>
      <w:lvlJc w:val="left"/>
      <w:pPr>
        <w:ind w:left="5306"/>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2FB8EC30">
      <w:start w:val="1"/>
      <w:numFmt w:val="lowerLetter"/>
      <w:lvlText w:val="%8"/>
      <w:lvlJc w:val="left"/>
      <w:pPr>
        <w:ind w:left="6026"/>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7B422C72">
      <w:start w:val="1"/>
      <w:numFmt w:val="lowerRoman"/>
      <w:lvlText w:val="%9"/>
      <w:lvlJc w:val="left"/>
      <w:pPr>
        <w:ind w:left="6746"/>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num w:numId="1">
    <w:abstractNumId w:val="34"/>
  </w:num>
  <w:num w:numId="2">
    <w:abstractNumId w:val="4"/>
  </w:num>
  <w:num w:numId="3">
    <w:abstractNumId w:val="17"/>
  </w:num>
  <w:num w:numId="4">
    <w:abstractNumId w:val="32"/>
  </w:num>
  <w:num w:numId="5">
    <w:abstractNumId w:val="9"/>
  </w:num>
  <w:num w:numId="6">
    <w:abstractNumId w:val="3"/>
  </w:num>
  <w:num w:numId="7">
    <w:abstractNumId w:val="1"/>
  </w:num>
  <w:num w:numId="8">
    <w:abstractNumId w:val="12"/>
  </w:num>
  <w:num w:numId="9">
    <w:abstractNumId w:val="21"/>
  </w:num>
  <w:num w:numId="10">
    <w:abstractNumId w:val="40"/>
  </w:num>
  <w:num w:numId="11">
    <w:abstractNumId w:val="0"/>
  </w:num>
  <w:num w:numId="12">
    <w:abstractNumId w:val="27"/>
  </w:num>
  <w:num w:numId="13">
    <w:abstractNumId w:val="6"/>
  </w:num>
  <w:num w:numId="14">
    <w:abstractNumId w:val="13"/>
  </w:num>
  <w:num w:numId="15">
    <w:abstractNumId w:val="11"/>
  </w:num>
  <w:num w:numId="16">
    <w:abstractNumId w:val="33"/>
  </w:num>
  <w:num w:numId="17">
    <w:abstractNumId w:val="2"/>
  </w:num>
  <w:num w:numId="18">
    <w:abstractNumId w:val="23"/>
  </w:num>
  <w:num w:numId="19">
    <w:abstractNumId w:val="22"/>
  </w:num>
  <w:num w:numId="20">
    <w:abstractNumId w:val="7"/>
  </w:num>
  <w:num w:numId="21">
    <w:abstractNumId w:val="5"/>
  </w:num>
  <w:num w:numId="22">
    <w:abstractNumId w:val="10"/>
  </w:num>
  <w:num w:numId="23">
    <w:abstractNumId w:val="28"/>
  </w:num>
  <w:num w:numId="24">
    <w:abstractNumId w:val="29"/>
  </w:num>
  <w:num w:numId="25">
    <w:abstractNumId w:val="38"/>
  </w:num>
  <w:num w:numId="26">
    <w:abstractNumId w:val="24"/>
  </w:num>
  <w:num w:numId="27">
    <w:abstractNumId w:val="26"/>
  </w:num>
  <w:num w:numId="28">
    <w:abstractNumId w:val="14"/>
  </w:num>
  <w:num w:numId="29">
    <w:abstractNumId w:val="41"/>
  </w:num>
  <w:num w:numId="30">
    <w:abstractNumId w:val="20"/>
  </w:num>
  <w:num w:numId="31">
    <w:abstractNumId w:val="16"/>
  </w:num>
  <w:num w:numId="32">
    <w:abstractNumId w:val="31"/>
  </w:num>
  <w:num w:numId="33">
    <w:abstractNumId w:val="36"/>
  </w:num>
  <w:num w:numId="34">
    <w:abstractNumId w:val="37"/>
  </w:num>
  <w:num w:numId="35">
    <w:abstractNumId w:val="19"/>
  </w:num>
  <w:num w:numId="36">
    <w:abstractNumId w:val="18"/>
  </w:num>
  <w:num w:numId="37">
    <w:abstractNumId w:val="35"/>
  </w:num>
  <w:num w:numId="38">
    <w:abstractNumId w:val="25"/>
  </w:num>
  <w:num w:numId="39">
    <w:abstractNumId w:val="30"/>
  </w:num>
  <w:num w:numId="40">
    <w:abstractNumId w:val="39"/>
  </w:num>
  <w:num w:numId="41">
    <w:abstractNumId w:val="8"/>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D3"/>
    <w:rsid w:val="0001437F"/>
    <w:rsid w:val="00034243"/>
    <w:rsid w:val="000567AE"/>
    <w:rsid w:val="000754A8"/>
    <w:rsid w:val="0010576F"/>
    <w:rsid w:val="001200BD"/>
    <w:rsid w:val="00134C6D"/>
    <w:rsid w:val="00157DAA"/>
    <w:rsid w:val="001C083E"/>
    <w:rsid w:val="002860FB"/>
    <w:rsid w:val="00357140"/>
    <w:rsid w:val="003A1178"/>
    <w:rsid w:val="00410686"/>
    <w:rsid w:val="004B1FDE"/>
    <w:rsid w:val="004D09C8"/>
    <w:rsid w:val="005129FB"/>
    <w:rsid w:val="005735D0"/>
    <w:rsid w:val="00636084"/>
    <w:rsid w:val="006657BA"/>
    <w:rsid w:val="00684F58"/>
    <w:rsid w:val="006972A5"/>
    <w:rsid w:val="006B5C64"/>
    <w:rsid w:val="00713483"/>
    <w:rsid w:val="00740B8C"/>
    <w:rsid w:val="00771001"/>
    <w:rsid w:val="007E3E14"/>
    <w:rsid w:val="008B666C"/>
    <w:rsid w:val="008F14F8"/>
    <w:rsid w:val="00966B92"/>
    <w:rsid w:val="009D4487"/>
    <w:rsid w:val="009E72C0"/>
    <w:rsid w:val="00AC2850"/>
    <w:rsid w:val="00BD13D3"/>
    <w:rsid w:val="00C02CED"/>
    <w:rsid w:val="00CA2B5D"/>
    <w:rsid w:val="00D16DFE"/>
    <w:rsid w:val="00E0058F"/>
    <w:rsid w:val="00ED05FA"/>
    <w:rsid w:val="00F0699A"/>
    <w:rsid w:val="00F127EC"/>
    <w:rsid w:val="00F13956"/>
    <w:rsid w:val="00F61643"/>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98D2"/>
  <w15:chartTrackingRefBased/>
  <w15:docId w15:val="{4B796B16-8522-41B4-8F89-7F76D7E3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13D3"/>
    <w:pPr>
      <w:widowControl w:val="0"/>
      <w:autoSpaceDE w:val="0"/>
      <w:autoSpaceDN w:val="0"/>
      <w:spacing w:after="0" w:line="240" w:lineRule="auto"/>
    </w:pPr>
    <w:rPr>
      <w:rFonts w:ascii="Palatino Linotype" w:eastAsia="Palatino Linotype" w:hAnsi="Palatino Linotype" w:cs="Palatino Linotype"/>
    </w:rPr>
  </w:style>
  <w:style w:type="paragraph" w:styleId="Heading1">
    <w:name w:val="heading 1"/>
    <w:basedOn w:val="Normal"/>
    <w:link w:val="Heading1Char"/>
    <w:uiPriority w:val="1"/>
    <w:qFormat/>
    <w:rsid w:val="00BD13D3"/>
    <w:pPr>
      <w:spacing w:before="66"/>
      <w:ind w:left="191"/>
      <w:outlineLvl w:val="0"/>
    </w:pPr>
    <w:rPr>
      <w:rFonts w:ascii="Arial MT" w:eastAsia="Arial MT" w:hAnsi="Arial MT" w:cs="Arial MT"/>
      <w:sz w:val="24"/>
      <w:szCs w:val="24"/>
    </w:rPr>
  </w:style>
  <w:style w:type="paragraph" w:styleId="Heading2">
    <w:name w:val="heading 2"/>
    <w:basedOn w:val="Normal"/>
    <w:link w:val="Heading2Char"/>
    <w:uiPriority w:val="1"/>
    <w:qFormat/>
    <w:rsid w:val="00BD13D3"/>
    <w:pPr>
      <w:ind w:left="100"/>
      <w:jc w:val="center"/>
      <w:outlineLvl w:val="1"/>
    </w:pPr>
    <w:rPr>
      <w:b/>
      <w:bCs/>
      <w:sz w:val="23"/>
      <w:szCs w:val="23"/>
    </w:rPr>
  </w:style>
  <w:style w:type="paragraph" w:styleId="Heading3">
    <w:name w:val="heading 3"/>
    <w:basedOn w:val="Normal"/>
    <w:link w:val="Heading3Char"/>
    <w:uiPriority w:val="1"/>
    <w:qFormat/>
    <w:rsid w:val="00BD13D3"/>
    <w:pPr>
      <w:ind w:left="191"/>
      <w:outlineLvl w:val="2"/>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13D3"/>
    <w:rPr>
      <w:rFonts w:ascii="Arial MT" w:eastAsia="Arial MT" w:hAnsi="Arial MT" w:cs="Arial MT"/>
      <w:sz w:val="24"/>
      <w:szCs w:val="24"/>
    </w:rPr>
  </w:style>
  <w:style w:type="character" w:customStyle="1" w:styleId="Heading2Char">
    <w:name w:val="Heading 2 Char"/>
    <w:basedOn w:val="DefaultParagraphFont"/>
    <w:link w:val="Heading2"/>
    <w:uiPriority w:val="1"/>
    <w:rsid w:val="00BD13D3"/>
    <w:rPr>
      <w:rFonts w:ascii="Palatino Linotype" w:eastAsia="Palatino Linotype" w:hAnsi="Palatino Linotype" w:cs="Palatino Linotype"/>
      <w:b/>
      <w:bCs/>
      <w:sz w:val="23"/>
      <w:szCs w:val="23"/>
    </w:rPr>
  </w:style>
  <w:style w:type="character" w:customStyle="1" w:styleId="Heading3Char">
    <w:name w:val="Heading 3 Char"/>
    <w:basedOn w:val="DefaultParagraphFont"/>
    <w:link w:val="Heading3"/>
    <w:uiPriority w:val="1"/>
    <w:rsid w:val="00BD13D3"/>
    <w:rPr>
      <w:rFonts w:ascii="Palatino Linotype" w:eastAsia="Palatino Linotype" w:hAnsi="Palatino Linotype" w:cs="Palatino Linotype"/>
      <w:b/>
      <w:bCs/>
      <w:i/>
      <w:iCs/>
      <w:sz w:val="23"/>
      <w:szCs w:val="23"/>
    </w:rPr>
  </w:style>
  <w:style w:type="paragraph" w:styleId="BodyText">
    <w:name w:val="Body Text"/>
    <w:basedOn w:val="Normal"/>
    <w:link w:val="BodyTextChar"/>
    <w:uiPriority w:val="1"/>
    <w:qFormat/>
    <w:rsid w:val="00BD13D3"/>
    <w:pPr>
      <w:spacing w:line="310" w:lineRule="exact"/>
      <w:ind w:left="678" w:hanging="296"/>
    </w:pPr>
    <w:rPr>
      <w:sz w:val="23"/>
      <w:szCs w:val="23"/>
    </w:rPr>
  </w:style>
  <w:style w:type="character" w:customStyle="1" w:styleId="BodyTextChar">
    <w:name w:val="Body Text Char"/>
    <w:basedOn w:val="DefaultParagraphFont"/>
    <w:link w:val="BodyText"/>
    <w:uiPriority w:val="1"/>
    <w:rsid w:val="00BD13D3"/>
    <w:rPr>
      <w:rFonts w:ascii="Palatino Linotype" w:eastAsia="Palatino Linotype" w:hAnsi="Palatino Linotype" w:cs="Palatino Linotype"/>
      <w:sz w:val="23"/>
      <w:szCs w:val="23"/>
    </w:rPr>
  </w:style>
  <w:style w:type="paragraph" w:styleId="Footer">
    <w:name w:val="footer"/>
    <w:basedOn w:val="Normal"/>
    <w:link w:val="FooterChar"/>
    <w:rsid w:val="00BD13D3"/>
    <w:pPr>
      <w:tabs>
        <w:tab w:val="center" w:pos="4153"/>
        <w:tab w:val="right" w:pos="8306"/>
      </w:tabs>
      <w:snapToGrid w:val="0"/>
    </w:pPr>
    <w:rPr>
      <w:sz w:val="18"/>
      <w:szCs w:val="18"/>
    </w:rPr>
  </w:style>
  <w:style w:type="character" w:customStyle="1" w:styleId="FooterChar">
    <w:name w:val="Footer Char"/>
    <w:basedOn w:val="DefaultParagraphFont"/>
    <w:link w:val="Footer"/>
    <w:rsid w:val="00BD13D3"/>
    <w:rPr>
      <w:rFonts w:ascii="Palatino Linotype" w:eastAsia="Palatino Linotype" w:hAnsi="Palatino Linotype" w:cs="Palatino Linotype"/>
      <w:sz w:val="18"/>
      <w:szCs w:val="18"/>
    </w:rPr>
  </w:style>
  <w:style w:type="paragraph" w:styleId="Header">
    <w:name w:val="header"/>
    <w:basedOn w:val="Normal"/>
    <w:link w:val="HeaderChar"/>
    <w:rsid w:val="00BD13D3"/>
    <w:pPr>
      <w:tabs>
        <w:tab w:val="center" w:pos="4153"/>
        <w:tab w:val="right" w:pos="8306"/>
      </w:tabs>
      <w:snapToGrid w:val="0"/>
    </w:pPr>
    <w:rPr>
      <w:sz w:val="18"/>
      <w:szCs w:val="18"/>
    </w:rPr>
  </w:style>
  <w:style w:type="character" w:customStyle="1" w:styleId="HeaderChar">
    <w:name w:val="Header Char"/>
    <w:basedOn w:val="DefaultParagraphFont"/>
    <w:link w:val="Header"/>
    <w:rsid w:val="00BD13D3"/>
    <w:rPr>
      <w:rFonts w:ascii="Palatino Linotype" w:eastAsia="Palatino Linotype" w:hAnsi="Palatino Linotype" w:cs="Palatino Linotype"/>
      <w:sz w:val="18"/>
      <w:szCs w:val="18"/>
    </w:rPr>
  </w:style>
  <w:style w:type="character" w:styleId="Hyperlink">
    <w:name w:val="Hyperlink"/>
    <w:basedOn w:val="DefaultParagraphFont"/>
    <w:uiPriority w:val="99"/>
    <w:semiHidden/>
    <w:qFormat/>
    <w:rsid w:val="00BD13D3"/>
    <w:rPr>
      <w:color w:val="0563C1"/>
      <w:u w:val="single"/>
    </w:rPr>
  </w:style>
  <w:style w:type="table" w:styleId="TableGrid">
    <w:name w:val="Table Grid"/>
    <w:basedOn w:val="TableNormal"/>
    <w:rsid w:val="00BD13D3"/>
    <w:pPr>
      <w:widowControl w:val="0"/>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D13D3"/>
    <w:pPr>
      <w:spacing w:after="0" w:line="240" w:lineRule="auto"/>
    </w:pPr>
    <w:rPr>
      <w:sz w:val="20"/>
      <w:szCs w:val="20"/>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BD13D3"/>
    <w:pPr>
      <w:spacing w:line="310" w:lineRule="exact"/>
      <w:ind w:left="678" w:hanging="296"/>
    </w:pPr>
  </w:style>
  <w:style w:type="paragraph" w:customStyle="1" w:styleId="TableParagraph">
    <w:name w:val="Table Paragraph"/>
    <w:basedOn w:val="Normal"/>
    <w:uiPriority w:val="1"/>
    <w:qFormat/>
    <w:rsid w:val="00BD13D3"/>
    <w:pPr>
      <w:spacing w:line="275" w:lineRule="exact"/>
      <w:ind w:left="50"/>
    </w:pPr>
  </w:style>
  <w:style w:type="paragraph" w:customStyle="1" w:styleId="CharCharChar">
    <w:name w:val="Char Char Char"/>
    <w:basedOn w:val="Normal"/>
    <w:rsid w:val="00BD13D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footnotemark">
    <w:name w:val="footnote mark"/>
    <w:hidden/>
    <w:rsid w:val="00BD13D3"/>
    <w:rPr>
      <w:rFonts w:ascii="Calibri" w:eastAsia="Calibri" w:hAnsi="Calibri" w:cs="Calibri"/>
      <w:color w:val="0431FF"/>
      <w:sz w:val="22"/>
      <w:vertAlign w:val="superscript"/>
    </w:rPr>
  </w:style>
  <w:style w:type="table" w:customStyle="1" w:styleId="TableGrid0">
    <w:name w:val="TableGrid"/>
    <w:rsid w:val="00BD13D3"/>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BD13D3"/>
    <w:rPr>
      <w:rFonts w:ascii="Palatino Linotype" w:eastAsia="Palatino Linotype" w:hAnsi="Palatino Linotype" w:cs="Palatino Linotype"/>
    </w:rPr>
  </w:style>
  <w:style w:type="paragraph" w:customStyle="1" w:styleId="Normal0">
    <w:name w:val="Normal_0"/>
    <w:qFormat/>
    <w:rsid w:val="00ED05FA"/>
    <w:pPr>
      <w:widowControl w:val="0"/>
      <w:spacing w:after="0" w:line="240" w:lineRule="auto"/>
    </w:pPr>
    <w:rPr>
      <w:rFonts w:ascii="Calibri" w:eastAsia="MS Mincho" w:hAnsi="Calibri" w:cs="Times New Roman"/>
      <w:sz w:val="20"/>
      <w:szCs w:val="20"/>
      <w:lang w:eastAsia="ja-JP"/>
    </w:rPr>
  </w:style>
  <w:style w:type="paragraph" w:styleId="NoSpacing">
    <w:name w:val="No Spacing"/>
    <w:link w:val="NoSpacingChar"/>
    <w:uiPriority w:val="1"/>
    <w:qFormat/>
    <w:rsid w:val="00ED05FA"/>
    <w:pPr>
      <w:widowControl w:val="0"/>
      <w:spacing w:after="0" w:line="240" w:lineRule="auto"/>
    </w:pPr>
    <w:rPr>
      <w:rFonts w:ascii="Calibri" w:eastAsia="MS Mincho" w:hAnsi="Calibri" w:cs="Times New Roman"/>
      <w:szCs w:val="20"/>
      <w:lang w:eastAsia="ja-JP"/>
    </w:rPr>
  </w:style>
  <w:style w:type="character" w:customStyle="1" w:styleId="NoSpacingChar">
    <w:name w:val="No Spacing Char"/>
    <w:link w:val="NoSpacing"/>
    <w:uiPriority w:val="1"/>
    <w:locked/>
    <w:rsid w:val="00ED05FA"/>
    <w:rPr>
      <w:rFonts w:ascii="Calibri" w:eastAsia="MS Mincho" w:hAnsi="Calibri" w:cs="Times New Roman"/>
      <w:szCs w:val="20"/>
      <w:lang w:eastAsia="ja-JP"/>
    </w:rPr>
  </w:style>
  <w:style w:type="character" w:styleId="Strong">
    <w:name w:val="Strong"/>
    <w:uiPriority w:val="22"/>
    <w:qFormat/>
    <w:rsid w:val="00ED05FA"/>
    <w:rPr>
      <w:rFonts w:ascii="Arial" w:eastAsia="Arial" w:hAnsi="Arial" w:cs="Times New Roman" w:hint="default"/>
      <w:b/>
      <w:bCs/>
      <w:rtl w:val="0"/>
    </w:rPr>
  </w:style>
  <w:style w:type="paragraph" w:customStyle="1" w:styleId="Normal1">
    <w:name w:val="Normal_1"/>
    <w:qFormat/>
    <w:rsid w:val="00ED05FA"/>
    <w:pPr>
      <w:widowControl w:val="0"/>
      <w:spacing w:after="0" w:line="240" w:lineRule="auto"/>
    </w:pPr>
    <w:rPr>
      <w:rFonts w:ascii="Arial" w:eastAsia="Arial" w:hAnsi="Arial" w:cs="Times New Roman"/>
      <w:sz w:val="20"/>
      <w:szCs w:val="20"/>
    </w:rPr>
  </w:style>
  <w:style w:type="paragraph" w:styleId="NormalWeb">
    <w:name w:val="Normal (Web)"/>
    <w:basedOn w:val="Normal1"/>
    <w:uiPriority w:val="99"/>
    <w:unhideWhenUsed/>
    <w:rsid w:val="00ED05FA"/>
    <w:pPr>
      <w:spacing w:before="100" w:beforeAutospacing="1" w:after="100" w:afterAutospacing="1"/>
    </w:pPr>
    <w:rPr>
      <w:rFonts w:hint="cs"/>
      <w:sz w:val="24"/>
      <w:szCs w:val="24"/>
    </w:rPr>
  </w:style>
  <w:style w:type="paragraph" w:customStyle="1" w:styleId="Normal00">
    <w:name w:val="Normal_0_0"/>
    <w:qFormat/>
    <w:rsid w:val="00ED05FA"/>
    <w:pPr>
      <w:widowControl w:val="0"/>
      <w:spacing w:after="200" w:line="276" w:lineRule="auto"/>
    </w:pPr>
    <w:rPr>
      <w:rFonts w:ascii="Calibri" w:eastAsia="MS Mincho" w:hAnsi="Calibri" w:cs="Times New Roman"/>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6674</Words>
  <Characters>38045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40</cp:revision>
  <dcterms:created xsi:type="dcterms:W3CDTF">2023-11-17T01:52:00Z</dcterms:created>
  <dcterms:modified xsi:type="dcterms:W3CDTF">2023-11-23T08:06:00Z</dcterms:modified>
</cp:coreProperties>
</file>